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0F362" w14:textId="40DD13A5" w:rsidR="003B3199" w:rsidRPr="003B3199" w:rsidRDefault="003B3199" w:rsidP="003B3199">
      <w:pPr>
        <w:pStyle w:val="Kop1"/>
        <w:ind w:left="0"/>
        <w:rPr>
          <w:rFonts w:ascii="Univers LT Std 55" w:hAnsi="Univers LT Std 55" w:hint="eastAsia"/>
          <w:noProof/>
          <w:sz w:val="18"/>
        </w:rPr>
      </w:pPr>
      <w:bookmarkStart w:id="0" w:name="_Toc149016847"/>
      <w:bookmarkStart w:id="1" w:name="_Toc149016849"/>
      <w:r>
        <w:rPr>
          <w:noProof/>
          <w:lang w:val="en-US"/>
        </w:rPr>
        <w:drawing>
          <wp:anchor distT="0" distB="0" distL="114300" distR="114300" simplePos="0" relativeHeight="251684864" behindDoc="1" locked="0" layoutInCell="1" allowOverlap="1" wp14:anchorId="320D441A" wp14:editId="35670604">
            <wp:simplePos x="0" y="0"/>
            <wp:positionH relativeFrom="column">
              <wp:posOffset>-518740</wp:posOffset>
            </wp:positionH>
            <wp:positionV relativeFrom="paragraph">
              <wp:posOffset>7951</wp:posOffset>
            </wp:positionV>
            <wp:extent cx="3959525" cy="930523"/>
            <wp:effectExtent l="0" t="0" r="3175" b="3175"/>
            <wp:wrapTight wrapText="bothSides">
              <wp:wrapPolygon edited="0">
                <wp:start x="0" y="0"/>
                <wp:lineTo x="0" y="21231"/>
                <wp:lineTo x="21513" y="21231"/>
                <wp:lineTo x="21513"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stretch>
                      <a:fillRect/>
                    </a:stretch>
                  </pic:blipFill>
                  <pic:spPr>
                    <a:xfrm>
                      <a:off x="0" y="0"/>
                      <a:ext cx="3959525" cy="930523"/>
                    </a:xfrm>
                    <a:prstGeom prst="rect">
                      <a:avLst/>
                    </a:prstGeom>
                  </pic:spPr>
                </pic:pic>
              </a:graphicData>
            </a:graphic>
          </wp:anchor>
        </w:drawing>
      </w:r>
    </w:p>
    <w:p w14:paraId="262EB55A" w14:textId="21D32C67" w:rsidR="00863EDA" w:rsidRDefault="00863EDA" w:rsidP="00863EDA"/>
    <w:p w14:paraId="3D5B1DFF" w14:textId="77777777" w:rsidR="003B3199" w:rsidRDefault="003B3199" w:rsidP="00863EDA"/>
    <w:p w14:paraId="68F00D58" w14:textId="77777777" w:rsidR="00863EDA" w:rsidRPr="00C06A6C" w:rsidRDefault="00863EDA" w:rsidP="00863EDA"/>
    <w:p w14:paraId="6447B876" w14:textId="77777777" w:rsidR="00DC16AA" w:rsidRDefault="00DC16AA" w:rsidP="00863EDA">
      <w:pPr>
        <w:pStyle w:val="Kop1"/>
        <w:spacing w:before="240" w:after="60"/>
        <w:ind w:left="0"/>
        <w:rPr>
          <w:rFonts w:ascii="VAG Rounded Std Light" w:hAnsi="VAG Rounded Std Light" w:cs="Arial" w:hint="eastAsia"/>
          <w:b w:val="0"/>
          <w:kern w:val="32"/>
          <w:sz w:val="44"/>
          <w:szCs w:val="32"/>
        </w:rPr>
      </w:pPr>
    </w:p>
    <w:p w14:paraId="5C3CC607" w14:textId="4C5E9A06" w:rsidR="00863EDA" w:rsidRPr="00DC16AA" w:rsidRDefault="0093419D" w:rsidP="00863EDA">
      <w:pPr>
        <w:pStyle w:val="Kop1"/>
        <w:spacing w:before="240" w:after="60"/>
        <w:ind w:left="0"/>
        <w:rPr>
          <w:rFonts w:cs="Arial"/>
          <w:b w:val="0"/>
          <w:bCs/>
          <w:kern w:val="32"/>
          <w:sz w:val="44"/>
          <w:szCs w:val="32"/>
        </w:rPr>
      </w:pPr>
      <w:r w:rsidRPr="00DC16AA">
        <w:rPr>
          <w:rFonts w:cs="Arial"/>
          <w:b w:val="0"/>
          <w:kern w:val="32"/>
          <w:sz w:val="44"/>
          <w:szCs w:val="32"/>
        </w:rPr>
        <w:t>Tussenevaluatie</w:t>
      </w:r>
    </w:p>
    <w:p w14:paraId="2285EB50" w14:textId="77777777" w:rsidR="00863EDA" w:rsidRPr="00DC16AA" w:rsidRDefault="00863EDA" w:rsidP="00863EDA">
      <w:pPr>
        <w:pStyle w:val="Kop1"/>
        <w:spacing w:before="240" w:after="60"/>
        <w:ind w:left="0"/>
        <w:rPr>
          <w:rFonts w:cs="Arial"/>
          <w:b w:val="0"/>
          <w:bCs/>
          <w:kern w:val="32"/>
          <w:sz w:val="44"/>
          <w:szCs w:val="32"/>
        </w:rPr>
      </w:pPr>
      <w:r w:rsidRPr="00DC16AA">
        <w:rPr>
          <w:rFonts w:cs="Arial"/>
          <w:b w:val="0"/>
          <w:color w:val="4B95D7"/>
          <w:kern w:val="32"/>
          <w:sz w:val="44"/>
          <w:szCs w:val="32"/>
        </w:rPr>
        <w:t>Taakbekwaam voor de onderbouw</w:t>
      </w:r>
    </w:p>
    <w:p w14:paraId="14FEDE60" w14:textId="77777777" w:rsidR="00B90425" w:rsidRPr="00DC16AA" w:rsidRDefault="00B90425" w:rsidP="00B90425"/>
    <w:p w14:paraId="10A5C113" w14:textId="77777777" w:rsidR="00B90425" w:rsidRPr="00462706" w:rsidRDefault="00B90425" w:rsidP="00B90425"/>
    <w:p w14:paraId="41ECB238" w14:textId="2BC5EDD9" w:rsidR="00B90425" w:rsidRPr="003606CF" w:rsidRDefault="00B90425" w:rsidP="00B90425">
      <w:pPr>
        <w:rPr>
          <w:szCs w:val="19"/>
        </w:rPr>
      </w:pPr>
      <w:r w:rsidRPr="003606CF">
        <w:rPr>
          <w:szCs w:val="19"/>
        </w:rPr>
        <w:t xml:space="preserve">naam student: </w:t>
      </w:r>
      <w:r w:rsidR="003606CF" w:rsidRPr="003606CF">
        <w:rPr>
          <w:szCs w:val="19"/>
        </w:rPr>
        <w:fldChar w:fldCharType="begin">
          <w:ffData>
            <w:name w:val="Tekst1"/>
            <w:enabled/>
            <w:calcOnExit w:val="0"/>
            <w:textInput/>
          </w:ffData>
        </w:fldChar>
      </w:r>
      <w:bookmarkStart w:id="2" w:name="Tekst1"/>
      <w:r w:rsidR="003606CF" w:rsidRPr="003606CF">
        <w:rPr>
          <w:szCs w:val="19"/>
        </w:rPr>
        <w:instrText xml:space="preserve"> FORMTEXT </w:instrText>
      </w:r>
      <w:r w:rsidR="003606CF" w:rsidRPr="003606CF">
        <w:rPr>
          <w:szCs w:val="19"/>
        </w:rPr>
      </w:r>
      <w:r w:rsidR="003606CF" w:rsidRPr="003606CF">
        <w:rPr>
          <w:szCs w:val="19"/>
        </w:rPr>
        <w:fldChar w:fldCharType="separate"/>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szCs w:val="19"/>
        </w:rPr>
        <w:fldChar w:fldCharType="end"/>
      </w:r>
      <w:bookmarkEnd w:id="2"/>
      <w:r w:rsidRPr="003606CF">
        <w:rPr>
          <w:szCs w:val="19"/>
        </w:rPr>
        <w:tab/>
        <w:t>Iselinge klas:</w:t>
      </w:r>
      <w:r w:rsidR="003606CF" w:rsidRPr="003606CF">
        <w:rPr>
          <w:szCs w:val="19"/>
        </w:rPr>
        <w:t xml:space="preserve"> </w:t>
      </w:r>
      <w:r w:rsidR="003606CF" w:rsidRPr="003606CF">
        <w:rPr>
          <w:szCs w:val="19"/>
        </w:rPr>
        <w:fldChar w:fldCharType="begin">
          <w:ffData>
            <w:name w:val="Tekst2"/>
            <w:enabled/>
            <w:calcOnExit w:val="0"/>
            <w:textInput/>
          </w:ffData>
        </w:fldChar>
      </w:r>
      <w:bookmarkStart w:id="3" w:name="Tekst2"/>
      <w:r w:rsidR="003606CF" w:rsidRPr="003606CF">
        <w:rPr>
          <w:szCs w:val="19"/>
        </w:rPr>
        <w:instrText xml:space="preserve"> FORMTEXT </w:instrText>
      </w:r>
      <w:r w:rsidR="003606CF" w:rsidRPr="003606CF">
        <w:rPr>
          <w:szCs w:val="19"/>
        </w:rPr>
      </w:r>
      <w:r w:rsidR="003606CF" w:rsidRPr="003606CF">
        <w:rPr>
          <w:szCs w:val="19"/>
        </w:rPr>
        <w:fldChar w:fldCharType="separate"/>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szCs w:val="19"/>
        </w:rPr>
        <w:fldChar w:fldCharType="end"/>
      </w:r>
      <w:bookmarkEnd w:id="3"/>
    </w:p>
    <w:p w14:paraId="307DF0A7" w14:textId="77777777" w:rsidR="00B90425" w:rsidRPr="003606CF" w:rsidRDefault="00B90425" w:rsidP="00B90425">
      <w:pPr>
        <w:rPr>
          <w:sz w:val="32"/>
        </w:rPr>
      </w:pPr>
    </w:p>
    <w:p w14:paraId="6A85F621" w14:textId="1982C3D7" w:rsidR="00B90425" w:rsidRPr="003606CF" w:rsidRDefault="00B90425" w:rsidP="00B90425">
      <w:pPr>
        <w:rPr>
          <w:szCs w:val="19"/>
        </w:rPr>
      </w:pPr>
      <w:r w:rsidRPr="003606CF">
        <w:rPr>
          <w:szCs w:val="19"/>
        </w:rPr>
        <w:t xml:space="preserve">naam mentor: </w:t>
      </w:r>
      <w:r w:rsidR="003606CF" w:rsidRPr="003606CF">
        <w:rPr>
          <w:szCs w:val="19"/>
        </w:rPr>
        <w:fldChar w:fldCharType="begin">
          <w:ffData>
            <w:name w:val="Tekst3"/>
            <w:enabled/>
            <w:calcOnExit w:val="0"/>
            <w:textInput/>
          </w:ffData>
        </w:fldChar>
      </w:r>
      <w:bookmarkStart w:id="4" w:name="Tekst3"/>
      <w:r w:rsidR="003606CF" w:rsidRPr="003606CF">
        <w:rPr>
          <w:szCs w:val="19"/>
        </w:rPr>
        <w:instrText xml:space="preserve"> FORMTEXT </w:instrText>
      </w:r>
      <w:r w:rsidR="003606CF" w:rsidRPr="003606CF">
        <w:rPr>
          <w:szCs w:val="19"/>
        </w:rPr>
      </w:r>
      <w:r w:rsidR="003606CF" w:rsidRPr="003606CF">
        <w:rPr>
          <w:szCs w:val="19"/>
        </w:rPr>
        <w:fldChar w:fldCharType="separate"/>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szCs w:val="19"/>
        </w:rPr>
        <w:fldChar w:fldCharType="end"/>
      </w:r>
      <w:bookmarkEnd w:id="4"/>
    </w:p>
    <w:p w14:paraId="30404A6C" w14:textId="77777777" w:rsidR="00B90425" w:rsidRPr="003606CF" w:rsidRDefault="00B90425" w:rsidP="00B90425">
      <w:pPr>
        <w:rPr>
          <w:sz w:val="32"/>
        </w:rPr>
      </w:pPr>
    </w:p>
    <w:p w14:paraId="2D73E36F" w14:textId="0CC5B007" w:rsidR="00B90425" w:rsidRPr="003606CF" w:rsidRDefault="00B90425" w:rsidP="00B90425">
      <w:pPr>
        <w:rPr>
          <w:szCs w:val="19"/>
        </w:rPr>
      </w:pPr>
      <w:r w:rsidRPr="003606CF">
        <w:rPr>
          <w:szCs w:val="19"/>
        </w:rPr>
        <w:t xml:space="preserve">stageschool: </w:t>
      </w:r>
      <w:r w:rsidR="003606CF" w:rsidRPr="003606CF">
        <w:rPr>
          <w:szCs w:val="19"/>
        </w:rPr>
        <w:fldChar w:fldCharType="begin">
          <w:ffData>
            <w:name w:val="Tekst5"/>
            <w:enabled/>
            <w:calcOnExit w:val="0"/>
            <w:textInput/>
          </w:ffData>
        </w:fldChar>
      </w:r>
      <w:bookmarkStart w:id="5" w:name="Tekst5"/>
      <w:r w:rsidR="003606CF" w:rsidRPr="003606CF">
        <w:rPr>
          <w:szCs w:val="19"/>
        </w:rPr>
        <w:instrText xml:space="preserve"> FORMTEXT </w:instrText>
      </w:r>
      <w:r w:rsidR="003606CF" w:rsidRPr="003606CF">
        <w:rPr>
          <w:szCs w:val="19"/>
        </w:rPr>
      </w:r>
      <w:r w:rsidR="003606CF" w:rsidRPr="003606CF">
        <w:rPr>
          <w:szCs w:val="19"/>
        </w:rPr>
        <w:fldChar w:fldCharType="separate"/>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szCs w:val="19"/>
        </w:rPr>
        <w:fldChar w:fldCharType="end"/>
      </w:r>
      <w:bookmarkEnd w:id="5"/>
      <w:r w:rsidRPr="003606CF">
        <w:rPr>
          <w:szCs w:val="19"/>
        </w:rPr>
        <w:tab/>
        <w:t xml:space="preserve">datum: </w:t>
      </w:r>
      <w:r w:rsidR="003606CF" w:rsidRPr="003606CF">
        <w:rPr>
          <w:szCs w:val="19"/>
        </w:rPr>
        <w:fldChar w:fldCharType="begin">
          <w:ffData>
            <w:name w:val="Tekst4"/>
            <w:enabled/>
            <w:calcOnExit w:val="0"/>
            <w:textInput/>
          </w:ffData>
        </w:fldChar>
      </w:r>
      <w:bookmarkStart w:id="6" w:name="Tekst4"/>
      <w:r w:rsidR="003606CF" w:rsidRPr="003606CF">
        <w:rPr>
          <w:szCs w:val="19"/>
        </w:rPr>
        <w:instrText xml:space="preserve"> FORMTEXT </w:instrText>
      </w:r>
      <w:r w:rsidR="003606CF" w:rsidRPr="003606CF">
        <w:rPr>
          <w:szCs w:val="19"/>
        </w:rPr>
      </w:r>
      <w:r w:rsidR="003606CF" w:rsidRPr="003606CF">
        <w:rPr>
          <w:szCs w:val="19"/>
        </w:rPr>
        <w:fldChar w:fldCharType="separate"/>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szCs w:val="19"/>
        </w:rPr>
        <w:fldChar w:fldCharType="end"/>
      </w:r>
      <w:bookmarkEnd w:id="6"/>
    </w:p>
    <w:p w14:paraId="51E8D6C4" w14:textId="77777777" w:rsidR="00B90425" w:rsidRPr="00DC16AA" w:rsidRDefault="00B90425" w:rsidP="00B90425">
      <w:pPr>
        <w:rPr>
          <w:sz w:val="20"/>
        </w:rPr>
      </w:pPr>
    </w:p>
    <w:p w14:paraId="6C83F4F1" w14:textId="77777777" w:rsidR="00B90425" w:rsidRPr="00DC16AA" w:rsidRDefault="00B90425" w:rsidP="00B90425">
      <w:pPr>
        <w:rPr>
          <w:b/>
          <w:sz w:val="20"/>
        </w:rPr>
      </w:pPr>
    </w:p>
    <w:p w14:paraId="1D58B64B" w14:textId="77777777" w:rsidR="00B90425" w:rsidRPr="00DC16AA" w:rsidRDefault="00B90425" w:rsidP="00B90425">
      <w:pPr>
        <w:rPr>
          <w:sz w:val="20"/>
        </w:rPr>
      </w:pPr>
    </w:p>
    <w:p w14:paraId="6F560EB8" w14:textId="3EA26B89" w:rsidR="00B90425" w:rsidRPr="00DC16AA" w:rsidRDefault="00B90425" w:rsidP="00B90425">
      <w:pPr>
        <w:rPr>
          <w:szCs w:val="19"/>
        </w:rPr>
      </w:pPr>
      <w:r w:rsidRPr="00DC16AA">
        <w:rPr>
          <w:szCs w:val="19"/>
        </w:rPr>
        <w:t xml:space="preserve">De beoordeling in de stage bestaat uit een </w:t>
      </w:r>
      <w:r w:rsidR="0093419D" w:rsidRPr="00DC16AA">
        <w:rPr>
          <w:szCs w:val="19"/>
        </w:rPr>
        <w:t>tussenevaluatie</w:t>
      </w:r>
      <w:r w:rsidRPr="00DC16AA">
        <w:rPr>
          <w:szCs w:val="19"/>
        </w:rPr>
        <w:t xml:space="preserve"> en een praktijkbeoordeling.</w:t>
      </w:r>
    </w:p>
    <w:p w14:paraId="537FA0E1" w14:textId="77777777" w:rsidR="00B90425" w:rsidRPr="00DC16AA" w:rsidRDefault="00B90425" w:rsidP="00B90425">
      <w:pPr>
        <w:rPr>
          <w:szCs w:val="19"/>
        </w:rPr>
      </w:pPr>
    </w:p>
    <w:p w14:paraId="624BB147" w14:textId="77777777" w:rsidR="00B90425" w:rsidRPr="00DC16AA" w:rsidRDefault="00B90425" w:rsidP="00B90425">
      <w:pPr>
        <w:rPr>
          <w:szCs w:val="19"/>
        </w:rPr>
      </w:pPr>
    </w:p>
    <w:p w14:paraId="0CDCCCF5" w14:textId="77777777" w:rsidR="00B90425" w:rsidRPr="00DC16AA" w:rsidRDefault="00B90425" w:rsidP="00B90425">
      <w:pPr>
        <w:rPr>
          <w:szCs w:val="19"/>
        </w:rPr>
      </w:pPr>
    </w:p>
    <w:p w14:paraId="0DAF9685" w14:textId="579B11F2" w:rsidR="00B90425" w:rsidRPr="00DC16AA" w:rsidRDefault="0093419D" w:rsidP="00B90425">
      <w:pPr>
        <w:pStyle w:val="Geenafstand"/>
        <w:rPr>
          <w:sz w:val="24"/>
        </w:rPr>
      </w:pPr>
      <w:r w:rsidRPr="00DC16AA">
        <w:rPr>
          <w:sz w:val="24"/>
        </w:rPr>
        <w:t>Tussenevaluatie</w:t>
      </w:r>
    </w:p>
    <w:p w14:paraId="242E12AF" w14:textId="77777777" w:rsidR="00B90425" w:rsidRPr="00DC16AA" w:rsidRDefault="00B90425" w:rsidP="00B90425">
      <w:pPr>
        <w:pStyle w:val="Geenafstand"/>
        <w:rPr>
          <w:sz w:val="24"/>
        </w:rPr>
      </w:pPr>
    </w:p>
    <w:p w14:paraId="2C1B42C7" w14:textId="77777777" w:rsidR="002245EC" w:rsidRPr="002245EC" w:rsidRDefault="00110C54" w:rsidP="002245EC">
      <w:pPr>
        <w:spacing w:line="276" w:lineRule="auto"/>
        <w:rPr>
          <w:szCs w:val="19"/>
        </w:rPr>
      </w:pPr>
      <w:r w:rsidRPr="00DC16AA">
        <w:rPr>
          <w:szCs w:val="19"/>
        </w:rPr>
        <w:t>De mentor en de student</w:t>
      </w:r>
      <w:r w:rsidR="00A205EC" w:rsidRPr="00DC16AA">
        <w:rPr>
          <w:szCs w:val="19"/>
        </w:rPr>
        <w:t xml:space="preserve"> plannen in overleg met de schoolopleider het moment voor de tussenevaluatie</w:t>
      </w:r>
      <w:r w:rsidRPr="00DC16AA">
        <w:rPr>
          <w:szCs w:val="19"/>
        </w:rPr>
        <w:t>. Ter voorbereiding vullen mentor en student, onafhankelijk van elkaar, beoordelingsmodel 1</w:t>
      </w:r>
      <w:r w:rsidR="00680A5B" w:rsidRPr="00DC16AA">
        <w:rPr>
          <w:szCs w:val="19"/>
        </w:rPr>
        <w:t xml:space="preserve"> en 2</w:t>
      </w:r>
      <w:r w:rsidRPr="00DC16AA">
        <w:rPr>
          <w:szCs w:val="19"/>
        </w:rPr>
        <w:t xml:space="preserve"> in. Op basis van deze beoordelingsmodellen formuleert de student, in overleg met de mentor, </w:t>
      </w:r>
      <w:r w:rsidR="009F7700" w:rsidRPr="00DC16AA">
        <w:rPr>
          <w:szCs w:val="19"/>
        </w:rPr>
        <w:t>talenten en ontwikkelpunten</w:t>
      </w:r>
      <w:r w:rsidRPr="00DC16AA">
        <w:rPr>
          <w:szCs w:val="19"/>
        </w:rPr>
        <w:t xml:space="preserve">. </w:t>
      </w:r>
      <w:r w:rsidR="002245EC" w:rsidRPr="002245EC">
        <w:rPr>
          <w:szCs w:val="19"/>
        </w:rPr>
        <w:t xml:space="preserve">Student levert het beoordelingsmodel met de punten van de mentor en een treffende samenvatting van jouw leerdoelen digitaal in bij de schoolopleider en uploadt deze in </w:t>
      </w:r>
      <w:proofErr w:type="spellStart"/>
      <w:r w:rsidR="002245EC" w:rsidRPr="002245EC">
        <w:rPr>
          <w:szCs w:val="19"/>
        </w:rPr>
        <w:t>OnStage</w:t>
      </w:r>
      <w:proofErr w:type="spellEnd"/>
      <w:r w:rsidR="002245EC" w:rsidRPr="002245EC">
        <w:rPr>
          <w:szCs w:val="19"/>
        </w:rPr>
        <w:t>. </w:t>
      </w:r>
    </w:p>
    <w:p w14:paraId="46AE4BD7" w14:textId="2CDDA53C" w:rsidR="00680A5B" w:rsidRPr="00DC16AA" w:rsidRDefault="00680A5B" w:rsidP="002245EC">
      <w:pPr>
        <w:spacing w:line="276" w:lineRule="auto"/>
        <w:rPr>
          <w:szCs w:val="19"/>
        </w:rPr>
      </w:pPr>
    </w:p>
    <w:p w14:paraId="18D6FF66" w14:textId="4DFEE31D" w:rsidR="00B90425" w:rsidRPr="00DC16AA" w:rsidRDefault="00B90425" w:rsidP="00680A5B">
      <w:pPr>
        <w:spacing w:line="276" w:lineRule="auto"/>
        <w:rPr>
          <w:sz w:val="28"/>
        </w:rPr>
      </w:pPr>
      <w:r w:rsidRPr="00DC16AA">
        <w:rPr>
          <w:sz w:val="28"/>
        </w:rPr>
        <w:br w:type="page"/>
      </w:r>
    </w:p>
    <w:p w14:paraId="0B109F16" w14:textId="77777777" w:rsidR="00CE7248" w:rsidRPr="00DC16AA" w:rsidRDefault="00CE7248" w:rsidP="00CE7248">
      <w:pPr>
        <w:rPr>
          <w:sz w:val="28"/>
        </w:rPr>
      </w:pPr>
      <w:r w:rsidRPr="00DC16AA">
        <w:rPr>
          <w:sz w:val="28"/>
        </w:rPr>
        <w:lastRenderedPageBreak/>
        <w:t>Beoordelingsmodel 1: Het stageproces</w:t>
      </w:r>
    </w:p>
    <w:p w14:paraId="17B3B6DB" w14:textId="77777777" w:rsidR="00CE7248" w:rsidRPr="00462706" w:rsidRDefault="00CE7248" w:rsidP="00CE7248"/>
    <w:p w14:paraId="53EABF45" w14:textId="7D53571D" w:rsidR="00110C54" w:rsidRPr="00DC16AA" w:rsidRDefault="00110C54" w:rsidP="00110C54">
      <w:pPr>
        <w:spacing w:line="276" w:lineRule="auto"/>
        <w:rPr>
          <w:szCs w:val="19"/>
        </w:rPr>
      </w:pPr>
      <w:r w:rsidRPr="00DC16AA">
        <w:rPr>
          <w:szCs w:val="19"/>
        </w:rPr>
        <w:t xml:space="preserve">Dit beoordelingsmodel wordt tweemaal ingevuld: de eerste keer als </w:t>
      </w:r>
      <w:r w:rsidR="0093419D" w:rsidRPr="00DC16AA">
        <w:rPr>
          <w:szCs w:val="19"/>
        </w:rPr>
        <w:t>tussenevaluatie</w:t>
      </w:r>
      <w:r w:rsidRPr="00DC16AA">
        <w:rPr>
          <w:szCs w:val="19"/>
        </w:rPr>
        <w:t>, de tweede keer als onderdeel van de praktijkbeoordeling.</w:t>
      </w:r>
    </w:p>
    <w:p w14:paraId="5370B80A" w14:textId="77777777" w:rsidR="00CE7248" w:rsidRPr="00DC16AA" w:rsidRDefault="00CE7248" w:rsidP="00CE7248">
      <w:pPr>
        <w:spacing w:line="276" w:lineRule="auto"/>
        <w:rPr>
          <w:szCs w:val="19"/>
        </w:rPr>
      </w:pPr>
    </w:p>
    <w:p w14:paraId="26513884" w14:textId="11CDEB0C" w:rsidR="00CE7248" w:rsidRPr="003606CF" w:rsidRDefault="00CE7248" w:rsidP="00CE7248">
      <w:pPr>
        <w:rPr>
          <w:szCs w:val="19"/>
        </w:rPr>
      </w:pPr>
      <w:r w:rsidRPr="00DC16AA">
        <w:rPr>
          <w:szCs w:val="19"/>
        </w:rPr>
        <w:t xml:space="preserve">Naam student: </w:t>
      </w:r>
      <w:r w:rsidR="003606CF">
        <w:rPr>
          <w:szCs w:val="19"/>
        </w:rPr>
        <w:fldChar w:fldCharType="begin">
          <w:ffData>
            <w:name w:val="Tekst6"/>
            <w:enabled/>
            <w:calcOnExit w:val="0"/>
            <w:textInput/>
          </w:ffData>
        </w:fldChar>
      </w:r>
      <w:bookmarkStart w:id="7" w:name="Tekst6"/>
      <w:r w:rsidR="003606CF">
        <w:rPr>
          <w:szCs w:val="19"/>
        </w:rPr>
        <w:instrText xml:space="preserve"> FORMTEXT </w:instrText>
      </w:r>
      <w:r w:rsidR="003606CF">
        <w:rPr>
          <w:szCs w:val="19"/>
        </w:rPr>
      </w:r>
      <w:r w:rsidR="003606CF">
        <w:rPr>
          <w:szCs w:val="19"/>
        </w:rPr>
        <w:fldChar w:fldCharType="separate"/>
      </w:r>
      <w:r w:rsidR="003606CF">
        <w:rPr>
          <w:noProof/>
          <w:szCs w:val="19"/>
        </w:rPr>
        <w:t> </w:t>
      </w:r>
      <w:r w:rsidR="003606CF">
        <w:rPr>
          <w:noProof/>
          <w:szCs w:val="19"/>
        </w:rPr>
        <w:t> </w:t>
      </w:r>
      <w:r w:rsidR="003606CF">
        <w:rPr>
          <w:noProof/>
          <w:szCs w:val="19"/>
        </w:rPr>
        <w:t> </w:t>
      </w:r>
      <w:r w:rsidR="003606CF">
        <w:rPr>
          <w:noProof/>
          <w:szCs w:val="19"/>
        </w:rPr>
        <w:t> </w:t>
      </w:r>
      <w:r w:rsidR="003606CF">
        <w:rPr>
          <w:noProof/>
          <w:szCs w:val="19"/>
        </w:rPr>
        <w:t> </w:t>
      </w:r>
      <w:r w:rsidR="003606CF">
        <w:rPr>
          <w:szCs w:val="19"/>
        </w:rPr>
        <w:fldChar w:fldCharType="end"/>
      </w:r>
      <w:bookmarkEnd w:id="7"/>
    </w:p>
    <w:p w14:paraId="14F1F47A" w14:textId="77777777" w:rsidR="00CE7248" w:rsidRPr="00DC16AA" w:rsidRDefault="00CE7248" w:rsidP="00CE7248">
      <w:pPr>
        <w:rPr>
          <w:szCs w:val="19"/>
        </w:rPr>
      </w:pPr>
    </w:p>
    <w:tbl>
      <w:tblPr>
        <w:tblW w:w="921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472"/>
        <w:gridCol w:w="2757"/>
        <w:gridCol w:w="5982"/>
      </w:tblGrid>
      <w:tr w:rsidR="00435DE7" w:rsidRPr="00DC16AA" w14:paraId="4634762B" w14:textId="77777777" w:rsidTr="00C601DB">
        <w:trPr>
          <w:trHeight w:val="246"/>
        </w:trPr>
        <w:tc>
          <w:tcPr>
            <w:tcW w:w="322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213C9B9A" w14:textId="77777777" w:rsidR="00435DE7" w:rsidRPr="00DC16AA" w:rsidRDefault="00435DE7" w:rsidP="00AC5C31">
            <w:pPr>
              <w:rPr>
                <w:b/>
                <w:iCs/>
                <w:szCs w:val="19"/>
              </w:rPr>
            </w:pPr>
            <w:r w:rsidRPr="00DC16AA">
              <w:rPr>
                <w:b/>
                <w:iCs/>
                <w:szCs w:val="19"/>
              </w:rPr>
              <w:t>Beoordelingsaspecten</w:t>
            </w: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2D2A2E06" w14:textId="77777777" w:rsidR="00435DE7" w:rsidRPr="00DC16AA" w:rsidRDefault="00435DE7" w:rsidP="00AC5C31">
            <w:pPr>
              <w:rPr>
                <w:b/>
                <w:iCs/>
                <w:szCs w:val="19"/>
              </w:rPr>
            </w:pPr>
            <w:r w:rsidRPr="00DC16AA">
              <w:rPr>
                <w:b/>
                <w:iCs/>
                <w:szCs w:val="19"/>
              </w:rPr>
              <w:t>Aandachtspunten</w:t>
            </w:r>
          </w:p>
        </w:tc>
      </w:tr>
      <w:tr w:rsidR="00680A5B" w:rsidRPr="00DC16AA" w14:paraId="04C3EFF6" w14:textId="77777777" w:rsidTr="00C601DB">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5A62F3A" w14:textId="77777777" w:rsidR="00680A5B" w:rsidRPr="00DC16AA" w:rsidRDefault="00680A5B" w:rsidP="00AC5C31">
            <w:pPr>
              <w:spacing w:line="276" w:lineRule="auto"/>
              <w:rPr>
                <w:szCs w:val="19"/>
              </w:rPr>
            </w:pPr>
            <w:r w:rsidRPr="00DC16AA">
              <w:rPr>
                <w:szCs w:val="19"/>
              </w:rPr>
              <w:t>1.</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36EBB95" w14:textId="77777777" w:rsidR="00680A5B" w:rsidRPr="00DC16AA" w:rsidRDefault="00680A5B" w:rsidP="00AC5C31">
            <w:pPr>
              <w:autoSpaceDE w:val="0"/>
              <w:autoSpaceDN w:val="0"/>
              <w:adjustRightInd w:val="0"/>
              <w:spacing w:line="276" w:lineRule="auto"/>
              <w:rPr>
                <w:szCs w:val="19"/>
              </w:rPr>
            </w:pPr>
            <w:r w:rsidRPr="00DC16AA">
              <w:rPr>
                <w:szCs w:val="19"/>
              </w:rPr>
              <w:t>Je observeert de ontwikkelingskenmerken van leerlingen en ontwerpt op basis hiervan activiteiten die afgestemd zijn op de ontwikkeling van leerlingen.</w:t>
            </w:r>
          </w:p>
          <w:p w14:paraId="3A1F121B" w14:textId="77777777" w:rsidR="00680A5B" w:rsidRPr="00DC16AA" w:rsidRDefault="00680A5B" w:rsidP="00AC5C31">
            <w:pPr>
              <w:spacing w:line="276" w:lineRule="auto"/>
              <w:rPr>
                <w:szCs w:val="19"/>
              </w:rPr>
            </w:pP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5065A84"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je ontwerpt activiteiten die passen bij de ontwikkeling van kinderen</w:t>
            </w:r>
          </w:p>
          <w:p w14:paraId="6FCB6972"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je ziet de verschillen tussen kinderen en hun ontwikkeling</w:t>
            </w:r>
          </w:p>
          <w:p w14:paraId="69991F0A"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je komt tegemoet aan de verschillende behoeften van kinderen en past je activiteiten hier op aan</w:t>
            </w:r>
          </w:p>
          <w:p w14:paraId="3248C0BD" w14:textId="77777777" w:rsidR="00680A5B" w:rsidRPr="00DC16AA" w:rsidRDefault="00680A5B" w:rsidP="001A6F07">
            <w:pPr>
              <w:pStyle w:val="Lijstalinea"/>
              <w:spacing w:line="276" w:lineRule="auto"/>
              <w:ind w:left="318"/>
              <w:rPr>
                <w:szCs w:val="19"/>
              </w:rPr>
            </w:pPr>
          </w:p>
        </w:tc>
      </w:tr>
      <w:tr w:rsidR="00680A5B" w:rsidRPr="00DC16AA" w14:paraId="65D52C99" w14:textId="77777777" w:rsidTr="00C601DB">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BD9741A" w14:textId="77777777" w:rsidR="00680A5B" w:rsidRPr="00DC16AA" w:rsidRDefault="00680A5B" w:rsidP="00AC5C31">
            <w:pPr>
              <w:spacing w:line="276" w:lineRule="auto"/>
              <w:rPr>
                <w:szCs w:val="19"/>
              </w:rPr>
            </w:pPr>
            <w:r w:rsidRPr="00DC16AA">
              <w:rPr>
                <w:szCs w:val="19"/>
              </w:rPr>
              <w:t>2.</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047EB15" w14:textId="77777777" w:rsidR="00680A5B" w:rsidRPr="00DC16AA" w:rsidRDefault="00680A5B" w:rsidP="00AC5C31">
            <w:pPr>
              <w:spacing w:line="276" w:lineRule="auto"/>
              <w:rPr>
                <w:szCs w:val="19"/>
              </w:rPr>
            </w:pPr>
            <w:r w:rsidRPr="00DC16AA">
              <w:rPr>
                <w:szCs w:val="19"/>
              </w:rPr>
              <w:t>Je ontwerpt activiteiten die een belangrijke bijdrage leveren aan de sociale verhoudingen binnen de groep.</w:t>
            </w:r>
          </w:p>
          <w:p w14:paraId="32122BD1" w14:textId="77777777" w:rsidR="00680A5B" w:rsidRPr="00DC16AA" w:rsidRDefault="00680A5B" w:rsidP="00AC5C31">
            <w:pPr>
              <w:spacing w:line="276" w:lineRule="auto"/>
              <w:rPr>
                <w:szCs w:val="19"/>
              </w:rPr>
            </w:pPr>
          </w:p>
          <w:p w14:paraId="7E27CAB0" w14:textId="77777777" w:rsidR="00680A5B" w:rsidRPr="00DC16AA" w:rsidRDefault="00680A5B" w:rsidP="00AC5C31">
            <w:pPr>
              <w:spacing w:line="276" w:lineRule="auto"/>
              <w:rPr>
                <w:szCs w:val="19"/>
              </w:rPr>
            </w:pP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797B301"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je realiseert een sfeer waarin kinderen op een positieve manier op elkaar reageren</w:t>
            </w:r>
          </w:p>
          <w:p w14:paraId="71BB0AF2"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bij de uitvoering van je activiteiten besteed je aandacht aan de verhoudingen in de groep</w:t>
            </w:r>
          </w:p>
          <w:p w14:paraId="2F9FE119"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 xml:space="preserve">je houdt bij het samenstellen van groepjes rekening met de verhoudingen binnen de groep </w:t>
            </w:r>
          </w:p>
          <w:p w14:paraId="238B473D" w14:textId="77777777" w:rsidR="00680A5B" w:rsidRPr="00DC16AA" w:rsidRDefault="00680A5B" w:rsidP="009603BA">
            <w:pPr>
              <w:pStyle w:val="Lijstalinea"/>
              <w:spacing w:line="276" w:lineRule="auto"/>
              <w:ind w:left="318"/>
              <w:rPr>
                <w:szCs w:val="19"/>
              </w:rPr>
            </w:pPr>
          </w:p>
        </w:tc>
      </w:tr>
      <w:tr w:rsidR="00680A5B" w:rsidRPr="00DC16AA" w14:paraId="160E17D3" w14:textId="77777777" w:rsidTr="00C601DB">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E1CE178" w14:textId="77777777" w:rsidR="00680A5B" w:rsidRPr="00DC16AA" w:rsidRDefault="00680A5B" w:rsidP="00AC5C31">
            <w:pPr>
              <w:spacing w:line="276" w:lineRule="auto"/>
              <w:rPr>
                <w:szCs w:val="19"/>
              </w:rPr>
            </w:pPr>
            <w:r w:rsidRPr="00DC16AA">
              <w:rPr>
                <w:szCs w:val="19"/>
              </w:rPr>
              <w:t>3.</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502840B" w14:textId="76EFDA82" w:rsidR="00680A5B" w:rsidRPr="00DC16AA" w:rsidRDefault="00680A5B" w:rsidP="00AC5C31">
            <w:pPr>
              <w:spacing w:line="276" w:lineRule="auto"/>
              <w:rPr>
                <w:szCs w:val="19"/>
              </w:rPr>
            </w:pPr>
            <w:r w:rsidRPr="00DC16AA">
              <w:rPr>
                <w:szCs w:val="19"/>
              </w:rPr>
              <w:t>Je ontwerpt een doelgericht en sfeervol aanbod van</w:t>
            </w:r>
            <w:r w:rsidRPr="00DC16AA">
              <w:rPr>
                <w:color w:val="00B050"/>
                <w:szCs w:val="19"/>
              </w:rPr>
              <w:t xml:space="preserve"> </w:t>
            </w:r>
            <w:r w:rsidRPr="00DC16AA">
              <w:rPr>
                <w:szCs w:val="19"/>
              </w:rPr>
              <w:t>activiteiten in de grote en kleine groep (kring), gebaseerd op leerlijnen.</w:t>
            </w:r>
          </w:p>
          <w:p w14:paraId="7C9096D3" w14:textId="77777777" w:rsidR="00680A5B" w:rsidRPr="00DC16AA" w:rsidRDefault="00680A5B" w:rsidP="00AC5C31">
            <w:pPr>
              <w:spacing w:line="276" w:lineRule="auto"/>
              <w:rPr>
                <w:szCs w:val="19"/>
              </w:rPr>
            </w:pPr>
          </w:p>
          <w:p w14:paraId="51F70E2B" w14:textId="77777777" w:rsidR="00680A5B" w:rsidRPr="00DC16AA" w:rsidRDefault="00680A5B" w:rsidP="00AC5C31">
            <w:pPr>
              <w:spacing w:line="276" w:lineRule="auto"/>
              <w:rPr>
                <w:szCs w:val="19"/>
              </w:rPr>
            </w:pPr>
          </w:p>
          <w:p w14:paraId="0DE768A8" w14:textId="77777777" w:rsidR="00680A5B" w:rsidRPr="00DC16AA" w:rsidRDefault="00680A5B" w:rsidP="00AC5C31">
            <w:pPr>
              <w:spacing w:line="276" w:lineRule="auto"/>
              <w:rPr>
                <w:szCs w:val="19"/>
              </w:rPr>
            </w:pP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1A6B121"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groepsactiviteiten verlopen plezierig</w:t>
            </w:r>
          </w:p>
          <w:p w14:paraId="72E5E606"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het aanbod in de groep is afgeleid van leerlijnen</w:t>
            </w:r>
          </w:p>
          <w:p w14:paraId="78B6665E"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 xml:space="preserve">je houdt kinderen positief betrokken tijdens groepsactiviteiten, zowel in een grote als in een kleine groep </w:t>
            </w:r>
          </w:p>
          <w:p w14:paraId="08822900"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 xml:space="preserve">je stemt de inhoud en jouw interventies tijdens de kleine groepsactiviteit af op de kinderen die je daarvoor uitnodigt </w:t>
            </w:r>
          </w:p>
          <w:p w14:paraId="046B9A6E" w14:textId="77777777" w:rsidR="00680A5B" w:rsidRPr="00DC16AA" w:rsidRDefault="00680A5B" w:rsidP="00AC5C31">
            <w:pPr>
              <w:spacing w:line="276" w:lineRule="auto"/>
              <w:rPr>
                <w:szCs w:val="19"/>
              </w:rPr>
            </w:pPr>
          </w:p>
        </w:tc>
      </w:tr>
      <w:tr w:rsidR="00680A5B" w:rsidRPr="00DC16AA" w14:paraId="5E8A465E" w14:textId="77777777" w:rsidTr="00C601DB">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5B4AB41" w14:textId="77777777" w:rsidR="00680A5B" w:rsidRPr="00DC16AA" w:rsidRDefault="00680A5B" w:rsidP="00AC5C31">
            <w:pPr>
              <w:spacing w:line="276" w:lineRule="auto"/>
              <w:rPr>
                <w:szCs w:val="19"/>
              </w:rPr>
            </w:pPr>
            <w:r w:rsidRPr="00DC16AA">
              <w:rPr>
                <w:szCs w:val="19"/>
              </w:rPr>
              <w:t>4.</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F1ABFE4" w14:textId="77777777" w:rsidR="00680A5B" w:rsidRPr="00DC16AA" w:rsidRDefault="00680A5B" w:rsidP="00AC5C31">
            <w:pPr>
              <w:autoSpaceDE w:val="0"/>
              <w:autoSpaceDN w:val="0"/>
              <w:adjustRightInd w:val="0"/>
              <w:spacing w:line="276" w:lineRule="auto"/>
              <w:rPr>
                <w:szCs w:val="19"/>
              </w:rPr>
            </w:pPr>
            <w:r w:rsidRPr="00DC16AA">
              <w:rPr>
                <w:szCs w:val="19"/>
              </w:rPr>
              <w:t xml:space="preserve">Je </w:t>
            </w:r>
            <w:r w:rsidRPr="00DC16AA">
              <w:rPr>
                <w:rFonts w:cs="UniversLT"/>
                <w:szCs w:val="19"/>
              </w:rPr>
              <w:t>ontwerpt betekenisvolle en uitdagende speel- en/of werkactiviteiten waarin leerlingen actief kunnen zijn en zich ontwikkelen.</w:t>
            </w: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0408184"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 xml:space="preserve">je </w:t>
            </w:r>
            <w:r w:rsidRPr="00DC16AA">
              <w:rPr>
                <w:rFonts w:cs="UniversLT"/>
                <w:szCs w:val="19"/>
              </w:rPr>
              <w:t>ontwerpt uitdagende activiteiten waarin kinderen actief kunnen spelen/werken</w:t>
            </w:r>
          </w:p>
          <w:p w14:paraId="75B5902C" w14:textId="77777777" w:rsidR="00680A5B" w:rsidRPr="00DC16AA" w:rsidRDefault="00680A5B" w:rsidP="009603BA">
            <w:pPr>
              <w:pStyle w:val="Lijstalinea"/>
              <w:numPr>
                <w:ilvl w:val="0"/>
                <w:numId w:val="30"/>
              </w:numPr>
              <w:spacing w:line="276" w:lineRule="auto"/>
              <w:ind w:left="318" w:hanging="318"/>
              <w:rPr>
                <w:szCs w:val="19"/>
              </w:rPr>
            </w:pPr>
            <w:r w:rsidRPr="00DC16AA">
              <w:rPr>
                <w:szCs w:val="19"/>
              </w:rPr>
              <w:t xml:space="preserve">je </w:t>
            </w:r>
            <w:r w:rsidRPr="00DC16AA">
              <w:rPr>
                <w:rFonts w:cs="UniversLT"/>
                <w:szCs w:val="19"/>
              </w:rPr>
              <w:t>ontwerpt betekenisvolle activiteiten waarin kinderen zich kunnen ontwikkelen</w:t>
            </w:r>
          </w:p>
          <w:p w14:paraId="5168E57D"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je verwerkt jouw kennis van methodiek (leervolgorde) in de activiteiten waardoor kinderen steeds opnieuw uitgedaagd worden</w:t>
            </w:r>
          </w:p>
        </w:tc>
      </w:tr>
      <w:tr w:rsidR="00680A5B" w:rsidRPr="00DC16AA" w14:paraId="75121ECA" w14:textId="77777777" w:rsidTr="00C601DB">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472" w:type="dxa"/>
            <w:shd w:val="clear" w:color="auto" w:fill="auto"/>
          </w:tcPr>
          <w:p w14:paraId="79BA6720" w14:textId="77777777" w:rsidR="00680A5B" w:rsidRPr="00DC16AA" w:rsidRDefault="00680A5B" w:rsidP="00AC5C31">
            <w:pPr>
              <w:spacing w:line="276" w:lineRule="auto"/>
              <w:rPr>
                <w:szCs w:val="19"/>
              </w:rPr>
            </w:pPr>
            <w:r w:rsidRPr="00DC16AA">
              <w:rPr>
                <w:szCs w:val="19"/>
              </w:rPr>
              <w:t>5.</w:t>
            </w:r>
          </w:p>
        </w:tc>
        <w:tc>
          <w:tcPr>
            <w:tcW w:w="2757" w:type="dxa"/>
            <w:shd w:val="clear" w:color="auto" w:fill="auto"/>
          </w:tcPr>
          <w:p w14:paraId="7F1334CD" w14:textId="77777777" w:rsidR="00680A5B" w:rsidRPr="00DC16AA" w:rsidRDefault="00680A5B" w:rsidP="00AC5C31">
            <w:pPr>
              <w:autoSpaceDE w:val="0"/>
              <w:autoSpaceDN w:val="0"/>
              <w:adjustRightInd w:val="0"/>
              <w:spacing w:line="276" w:lineRule="auto"/>
              <w:rPr>
                <w:rFonts w:cs="UniversLT"/>
                <w:szCs w:val="19"/>
              </w:rPr>
            </w:pPr>
            <w:r w:rsidRPr="00DC16AA">
              <w:rPr>
                <w:rFonts w:cs="UniversLT"/>
                <w:szCs w:val="19"/>
              </w:rPr>
              <w:t>Je organiseert startactiviteiten en overgangsmomenten voor de uitvoering van geplande en spontane activiteiten.</w:t>
            </w:r>
          </w:p>
          <w:p w14:paraId="1EDD982E" w14:textId="77777777" w:rsidR="00680A5B" w:rsidRPr="00DC16AA" w:rsidRDefault="00680A5B" w:rsidP="00AC5C31">
            <w:pPr>
              <w:autoSpaceDE w:val="0"/>
              <w:autoSpaceDN w:val="0"/>
              <w:adjustRightInd w:val="0"/>
              <w:spacing w:line="276" w:lineRule="auto"/>
              <w:rPr>
                <w:szCs w:val="19"/>
              </w:rPr>
            </w:pPr>
          </w:p>
          <w:p w14:paraId="3623F25B" w14:textId="77777777" w:rsidR="00680A5B" w:rsidRPr="00DC16AA" w:rsidRDefault="00680A5B" w:rsidP="00AC5C31">
            <w:pPr>
              <w:spacing w:line="276" w:lineRule="auto"/>
              <w:rPr>
                <w:szCs w:val="19"/>
              </w:rPr>
            </w:pPr>
          </w:p>
          <w:p w14:paraId="1C155824" w14:textId="77777777" w:rsidR="00680A5B" w:rsidRPr="00DC16AA" w:rsidRDefault="00680A5B" w:rsidP="00AC5C31">
            <w:pPr>
              <w:spacing w:line="276" w:lineRule="auto"/>
              <w:rPr>
                <w:szCs w:val="19"/>
              </w:rPr>
            </w:pPr>
          </w:p>
          <w:p w14:paraId="79E310B3" w14:textId="77777777" w:rsidR="00680A5B" w:rsidRPr="00DC16AA" w:rsidRDefault="00680A5B" w:rsidP="00AC5C31">
            <w:pPr>
              <w:spacing w:line="276" w:lineRule="auto"/>
              <w:rPr>
                <w:szCs w:val="19"/>
              </w:rPr>
            </w:pPr>
          </w:p>
        </w:tc>
        <w:tc>
          <w:tcPr>
            <w:tcW w:w="5982" w:type="dxa"/>
            <w:shd w:val="clear" w:color="auto" w:fill="auto"/>
          </w:tcPr>
          <w:p w14:paraId="1704A900"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 xml:space="preserve">je begroet en ontvangt de kinderen bij de startactiviteit </w:t>
            </w:r>
          </w:p>
          <w:p w14:paraId="28D43626"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je organiseert de start- en overgangsmomenten zo dat de kinderen weten wat ze kunnen doen</w:t>
            </w:r>
          </w:p>
          <w:p w14:paraId="702E1EC7"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 xml:space="preserve">je zorgt voor een vlot en ordelijk verloop van de overgangsmomenten </w:t>
            </w:r>
          </w:p>
          <w:p w14:paraId="345FA35E"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je kunt, als de situatie daar om vraagt of daartoe uitdaagt, een voorgenomen activiteitenaanbod aanpassen</w:t>
            </w:r>
          </w:p>
          <w:p w14:paraId="540B165A" w14:textId="77777777" w:rsidR="00680A5B" w:rsidRPr="00DC16AA" w:rsidRDefault="00680A5B" w:rsidP="00AC5C31">
            <w:pPr>
              <w:spacing w:line="276" w:lineRule="auto"/>
              <w:rPr>
                <w:szCs w:val="19"/>
              </w:rPr>
            </w:pPr>
          </w:p>
        </w:tc>
      </w:tr>
      <w:tr w:rsidR="00680A5B" w:rsidRPr="00DC16AA" w14:paraId="6412C08D" w14:textId="77777777" w:rsidTr="00C601DB">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472" w:type="dxa"/>
            <w:shd w:val="clear" w:color="auto" w:fill="auto"/>
          </w:tcPr>
          <w:p w14:paraId="53341987" w14:textId="77777777" w:rsidR="00680A5B" w:rsidRPr="00DC16AA" w:rsidRDefault="00680A5B" w:rsidP="00AC5C31">
            <w:pPr>
              <w:spacing w:line="276" w:lineRule="auto"/>
              <w:rPr>
                <w:szCs w:val="19"/>
              </w:rPr>
            </w:pPr>
            <w:r w:rsidRPr="00DC16AA">
              <w:rPr>
                <w:szCs w:val="19"/>
              </w:rPr>
              <w:t>6.</w:t>
            </w:r>
          </w:p>
        </w:tc>
        <w:tc>
          <w:tcPr>
            <w:tcW w:w="2757" w:type="dxa"/>
            <w:shd w:val="clear" w:color="auto" w:fill="auto"/>
          </w:tcPr>
          <w:p w14:paraId="10C42A7C" w14:textId="3F6BC523" w:rsidR="00680A5B" w:rsidRPr="00DC16AA" w:rsidRDefault="00680A5B" w:rsidP="00C65E27">
            <w:pPr>
              <w:spacing w:line="276" w:lineRule="auto"/>
              <w:rPr>
                <w:szCs w:val="19"/>
              </w:rPr>
            </w:pPr>
            <w:r w:rsidRPr="00DC16AA">
              <w:rPr>
                <w:szCs w:val="19"/>
              </w:rPr>
              <w:t>Je organiseert speel-, werk- en circuitactiviteiten efficiënt en passend bij de groep.</w:t>
            </w:r>
          </w:p>
        </w:tc>
        <w:tc>
          <w:tcPr>
            <w:tcW w:w="5982" w:type="dxa"/>
            <w:shd w:val="clear" w:color="auto" w:fill="auto"/>
          </w:tcPr>
          <w:p w14:paraId="6F810611" w14:textId="25D61145" w:rsidR="00680A5B" w:rsidRPr="00DC16AA" w:rsidRDefault="00680A5B" w:rsidP="009C7169">
            <w:pPr>
              <w:pStyle w:val="Lijstalinea"/>
              <w:numPr>
                <w:ilvl w:val="0"/>
                <w:numId w:val="30"/>
              </w:numPr>
              <w:spacing w:line="276" w:lineRule="auto"/>
              <w:ind w:left="318" w:hanging="318"/>
              <w:rPr>
                <w:szCs w:val="19"/>
              </w:rPr>
            </w:pPr>
            <w:r w:rsidRPr="00DC16AA">
              <w:rPr>
                <w:szCs w:val="19"/>
              </w:rPr>
              <w:t xml:space="preserve">je sluit met de organisatie van jouw activiteiten aan bij de afspraken die hier in de groep over zijn gemaakt. </w:t>
            </w:r>
          </w:p>
          <w:p w14:paraId="6E969871" w14:textId="6064F676" w:rsidR="00680A5B" w:rsidRPr="00DC16AA" w:rsidRDefault="00680A5B" w:rsidP="00503E57">
            <w:pPr>
              <w:pStyle w:val="Lijstalinea"/>
              <w:numPr>
                <w:ilvl w:val="0"/>
                <w:numId w:val="30"/>
              </w:numPr>
              <w:spacing w:line="276" w:lineRule="auto"/>
              <w:ind w:left="318" w:hanging="318"/>
              <w:rPr>
                <w:szCs w:val="19"/>
              </w:rPr>
            </w:pPr>
            <w:r w:rsidRPr="00DC16AA">
              <w:rPr>
                <w:szCs w:val="19"/>
              </w:rPr>
              <w:t>je kunt op een georganiseerde manier speel-, werk- en circuitactiviteiten starten, begeleiden en afsluiten</w:t>
            </w:r>
          </w:p>
          <w:p w14:paraId="22631EA3" w14:textId="77777777" w:rsidR="00680A5B" w:rsidRPr="00DC16AA" w:rsidRDefault="00680A5B" w:rsidP="00503E57">
            <w:pPr>
              <w:pStyle w:val="Lijstalinea"/>
              <w:numPr>
                <w:ilvl w:val="0"/>
                <w:numId w:val="30"/>
              </w:numPr>
              <w:spacing w:line="276" w:lineRule="auto"/>
              <w:ind w:left="318" w:hanging="318"/>
              <w:rPr>
                <w:szCs w:val="19"/>
              </w:rPr>
            </w:pPr>
            <w:r w:rsidRPr="00DC16AA">
              <w:rPr>
                <w:szCs w:val="19"/>
              </w:rPr>
              <w:t xml:space="preserve">Je organiseert de begeleidingstijd zo dat je tijd hebt om de kinderen te begeleiden </w:t>
            </w:r>
          </w:p>
          <w:p w14:paraId="4F9B2928" w14:textId="77777777" w:rsidR="00680A5B" w:rsidRPr="00DC16AA" w:rsidRDefault="00680A5B" w:rsidP="001A6F07">
            <w:pPr>
              <w:spacing w:line="276" w:lineRule="auto"/>
              <w:rPr>
                <w:szCs w:val="19"/>
              </w:rPr>
            </w:pPr>
          </w:p>
        </w:tc>
      </w:tr>
      <w:tr w:rsidR="00680A5B" w:rsidRPr="00DC16AA" w14:paraId="1E3B4B77" w14:textId="77777777" w:rsidTr="00C601DB">
        <w:trPr>
          <w:trHeight w:val="1714"/>
        </w:trPr>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E71C255" w14:textId="77777777" w:rsidR="00680A5B" w:rsidRPr="00DC16AA" w:rsidRDefault="00680A5B" w:rsidP="00AC5C31">
            <w:pPr>
              <w:spacing w:line="276" w:lineRule="auto"/>
              <w:rPr>
                <w:szCs w:val="19"/>
              </w:rPr>
            </w:pPr>
            <w:r w:rsidRPr="00DC16AA">
              <w:rPr>
                <w:szCs w:val="19"/>
              </w:rPr>
              <w:lastRenderedPageBreak/>
              <w:t>7.</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D38F9F1" w14:textId="1E5D79D1" w:rsidR="00680A5B" w:rsidRPr="00DC16AA" w:rsidRDefault="00680A5B" w:rsidP="0001473F">
            <w:pPr>
              <w:autoSpaceDE w:val="0"/>
              <w:autoSpaceDN w:val="0"/>
              <w:adjustRightInd w:val="0"/>
              <w:spacing w:line="276" w:lineRule="auto"/>
              <w:rPr>
                <w:szCs w:val="19"/>
              </w:rPr>
            </w:pPr>
            <w:r w:rsidRPr="00DC16AA">
              <w:rPr>
                <w:rFonts w:cs="UniversLT"/>
                <w:szCs w:val="19"/>
              </w:rPr>
              <w:t>Je begeleidt kinderen in hun taakgericht gedrag en houdt rekening met hun sociaal-emotionele ontwikkeling, passend bij de visie van de school.</w:t>
            </w: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DD95BD4" w14:textId="77777777" w:rsidR="00680A5B" w:rsidRPr="00DC16AA" w:rsidRDefault="00680A5B" w:rsidP="00AC5C31">
            <w:pPr>
              <w:pStyle w:val="Lijstalinea"/>
              <w:numPr>
                <w:ilvl w:val="0"/>
                <w:numId w:val="30"/>
              </w:numPr>
              <w:spacing w:line="276" w:lineRule="auto"/>
              <w:ind w:left="318" w:hanging="318"/>
              <w:rPr>
                <w:szCs w:val="19"/>
              </w:rPr>
            </w:pPr>
            <w:r w:rsidRPr="00DC16AA">
              <w:rPr>
                <w:szCs w:val="19"/>
              </w:rPr>
              <w:t>je houdt rekening met wat je mag verwachten van de zelfwerkzaamheid van jonge kinderen</w:t>
            </w:r>
          </w:p>
          <w:p w14:paraId="16A4C695" w14:textId="77777777" w:rsidR="00680A5B" w:rsidRPr="00DC16AA" w:rsidRDefault="00680A5B" w:rsidP="00DE0057">
            <w:pPr>
              <w:pStyle w:val="Lijstalinea"/>
              <w:numPr>
                <w:ilvl w:val="0"/>
                <w:numId w:val="30"/>
              </w:numPr>
              <w:spacing w:line="276" w:lineRule="auto"/>
              <w:ind w:left="318" w:hanging="318"/>
              <w:rPr>
                <w:szCs w:val="19"/>
              </w:rPr>
            </w:pPr>
            <w:r w:rsidRPr="00DC16AA">
              <w:rPr>
                <w:szCs w:val="19"/>
              </w:rPr>
              <w:t>je doet een beroep op wat kinderen zelf al kunnen en houdt bij het ontwerpen van activiteiten rekening met de sociaal-emotionele ontwikkeling van kinderen</w:t>
            </w:r>
          </w:p>
          <w:p w14:paraId="4A6311A1" w14:textId="03171860" w:rsidR="00680A5B" w:rsidRPr="00DC16AA" w:rsidRDefault="00680A5B" w:rsidP="00AC5C31">
            <w:pPr>
              <w:pStyle w:val="Lijstalinea"/>
              <w:numPr>
                <w:ilvl w:val="0"/>
                <w:numId w:val="30"/>
              </w:numPr>
              <w:spacing w:line="276" w:lineRule="auto"/>
              <w:ind w:left="318" w:hanging="318"/>
              <w:rPr>
                <w:szCs w:val="19"/>
              </w:rPr>
            </w:pPr>
            <w:r w:rsidRPr="00DC16AA">
              <w:rPr>
                <w:rFonts w:cs="UniversLT"/>
                <w:szCs w:val="19"/>
              </w:rPr>
              <w:t>je begeleidt kinderen in taakgericht gedrag op een manier die past bij de visie van de school</w:t>
            </w:r>
          </w:p>
          <w:p w14:paraId="55A81C9D" w14:textId="77777777" w:rsidR="00680A5B" w:rsidRPr="00DC16AA" w:rsidRDefault="00680A5B" w:rsidP="00DE0057">
            <w:pPr>
              <w:pStyle w:val="Lijstalinea"/>
              <w:spacing w:line="276" w:lineRule="auto"/>
              <w:ind w:left="318"/>
              <w:rPr>
                <w:szCs w:val="19"/>
              </w:rPr>
            </w:pPr>
          </w:p>
        </w:tc>
      </w:tr>
      <w:tr w:rsidR="00680A5B" w:rsidRPr="00DC16AA" w14:paraId="08D661A1" w14:textId="77777777" w:rsidTr="00C601DB">
        <w:trPr>
          <w:trHeight w:val="1714"/>
        </w:trPr>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3CAD33E" w14:textId="77777777" w:rsidR="00680A5B" w:rsidRPr="00DC16AA" w:rsidRDefault="00680A5B" w:rsidP="00266D74">
            <w:pPr>
              <w:spacing w:line="276" w:lineRule="auto"/>
              <w:rPr>
                <w:szCs w:val="19"/>
              </w:rPr>
            </w:pPr>
            <w:r w:rsidRPr="00DC16AA">
              <w:rPr>
                <w:szCs w:val="19"/>
              </w:rPr>
              <w:t xml:space="preserve">8. </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716E882" w14:textId="6F94FA98" w:rsidR="00680A5B" w:rsidRPr="00DC16AA" w:rsidRDefault="00680A5B" w:rsidP="00266D74">
            <w:pPr>
              <w:spacing w:line="276" w:lineRule="auto"/>
              <w:rPr>
                <w:szCs w:val="19"/>
              </w:rPr>
            </w:pPr>
            <w:r w:rsidRPr="00DC16AA">
              <w:rPr>
                <w:szCs w:val="19"/>
              </w:rPr>
              <w:t xml:space="preserve">Je hebt goed contact en een goede interactie met de kinderen en je realiseert dat de kinderen jouw leidende rol accepteren. </w:t>
            </w:r>
          </w:p>
          <w:p w14:paraId="44E2AE26" w14:textId="77777777" w:rsidR="00680A5B" w:rsidRPr="00DC16AA" w:rsidRDefault="00680A5B" w:rsidP="00266D74">
            <w:pPr>
              <w:spacing w:line="276" w:lineRule="auto"/>
              <w:rPr>
                <w:szCs w:val="19"/>
              </w:rPr>
            </w:pPr>
          </w:p>
          <w:p w14:paraId="473FC970" w14:textId="77777777" w:rsidR="00680A5B" w:rsidRPr="00DC16AA" w:rsidRDefault="00680A5B" w:rsidP="00266D74">
            <w:pPr>
              <w:spacing w:line="276" w:lineRule="auto"/>
              <w:rPr>
                <w:szCs w:val="19"/>
              </w:rPr>
            </w:pP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51F9B29"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 xml:space="preserve">je hebt goed contact en veelvuldige interactie met de leerlingen </w:t>
            </w:r>
          </w:p>
          <w:p w14:paraId="0F9C0AB9" w14:textId="614B22C8" w:rsidR="00680A5B" w:rsidRPr="00DC16AA" w:rsidRDefault="00680A5B" w:rsidP="00266D74">
            <w:pPr>
              <w:pStyle w:val="Lijstalinea"/>
              <w:numPr>
                <w:ilvl w:val="0"/>
                <w:numId w:val="30"/>
              </w:numPr>
              <w:spacing w:line="276" w:lineRule="auto"/>
              <w:ind w:left="318" w:hanging="318"/>
              <w:rPr>
                <w:szCs w:val="19"/>
              </w:rPr>
            </w:pPr>
            <w:r w:rsidRPr="00DC16AA">
              <w:rPr>
                <w:szCs w:val="19"/>
              </w:rPr>
              <w:t>je houdt het overzicht over de groep</w:t>
            </w:r>
          </w:p>
          <w:p w14:paraId="37B480FC" w14:textId="6A5BE095" w:rsidR="00680A5B" w:rsidRPr="00DC16AA" w:rsidRDefault="00680A5B" w:rsidP="005F6DC7">
            <w:pPr>
              <w:pStyle w:val="Lijstalinea"/>
              <w:numPr>
                <w:ilvl w:val="0"/>
                <w:numId w:val="30"/>
              </w:numPr>
              <w:spacing w:line="276" w:lineRule="auto"/>
              <w:ind w:left="318" w:hanging="318"/>
              <w:rPr>
                <w:szCs w:val="19"/>
              </w:rPr>
            </w:pPr>
            <w:r w:rsidRPr="00DC16AA">
              <w:rPr>
                <w:rFonts w:cs="TrebuchetMS"/>
                <w:szCs w:val="19"/>
              </w:rPr>
              <w:t xml:space="preserve">je </w:t>
            </w:r>
            <w:r w:rsidRPr="00DC16AA">
              <w:rPr>
                <w:szCs w:val="19"/>
              </w:rPr>
              <w:t>houdt kinderen aan de afspraken die je hebt gemaakt</w:t>
            </w:r>
            <w:r w:rsidRPr="00DC16AA">
              <w:rPr>
                <w:rFonts w:cs="TrebuchetMS"/>
                <w:szCs w:val="19"/>
              </w:rPr>
              <w:t xml:space="preserve"> en complimenteert en corrigeert tijdig en op een passende manier </w:t>
            </w:r>
          </w:p>
          <w:p w14:paraId="22C527A7" w14:textId="77777777" w:rsidR="00680A5B" w:rsidRPr="00DC16AA" w:rsidRDefault="00680A5B" w:rsidP="00FB7711">
            <w:pPr>
              <w:spacing w:line="276" w:lineRule="auto"/>
              <w:rPr>
                <w:szCs w:val="19"/>
              </w:rPr>
            </w:pPr>
            <w:r w:rsidRPr="00DC16AA">
              <w:rPr>
                <w:szCs w:val="19"/>
              </w:rPr>
              <w:t xml:space="preserve"> </w:t>
            </w:r>
          </w:p>
        </w:tc>
      </w:tr>
      <w:tr w:rsidR="00680A5B" w:rsidRPr="00DC16AA" w14:paraId="48D22BB4" w14:textId="77777777" w:rsidTr="00C601DB">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36C1251" w14:textId="77777777" w:rsidR="00680A5B" w:rsidRPr="00DC16AA" w:rsidRDefault="00680A5B" w:rsidP="00266D74">
            <w:pPr>
              <w:spacing w:line="276" w:lineRule="auto"/>
              <w:rPr>
                <w:szCs w:val="19"/>
              </w:rPr>
            </w:pPr>
            <w:r w:rsidRPr="00DC16AA">
              <w:rPr>
                <w:szCs w:val="19"/>
              </w:rPr>
              <w:t>9.</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4076E94" w14:textId="77777777" w:rsidR="00680A5B" w:rsidRPr="00DC16AA" w:rsidRDefault="00680A5B" w:rsidP="00266D74">
            <w:pPr>
              <w:spacing w:line="276" w:lineRule="auto"/>
              <w:rPr>
                <w:szCs w:val="19"/>
              </w:rPr>
            </w:pPr>
            <w:r w:rsidRPr="00DC16AA">
              <w:rPr>
                <w:szCs w:val="19"/>
              </w:rPr>
              <w:t>Je bent betrokken en speelt een constructieve rol bij overlegmomenten en activiteiten met betrekking tot het jonge kind op jouw school.</w:t>
            </w:r>
          </w:p>
          <w:p w14:paraId="2C29E7FD" w14:textId="77777777" w:rsidR="00680A5B" w:rsidRPr="00DC16AA" w:rsidRDefault="00680A5B" w:rsidP="00266D74">
            <w:pPr>
              <w:spacing w:line="276" w:lineRule="auto"/>
              <w:rPr>
                <w:szCs w:val="19"/>
              </w:rPr>
            </w:pP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EB5AA4A"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je bent nieuwsgierig naar de ontwikkeling van jonge kinderen en het onderwijs op jouw school</w:t>
            </w:r>
          </w:p>
          <w:p w14:paraId="7A52C51D"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 xml:space="preserve">je overlegt over en werkt met je mentor aan het onderwijs in je groep </w:t>
            </w:r>
          </w:p>
          <w:p w14:paraId="5460E52A"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je toont interesse en initiatief en denkt actief en constructief mee over activiteiten in de groep en de school</w:t>
            </w:r>
          </w:p>
          <w:p w14:paraId="2444715F" w14:textId="77777777" w:rsidR="00680A5B" w:rsidRPr="00DC16AA" w:rsidRDefault="00680A5B" w:rsidP="00266D74">
            <w:pPr>
              <w:pStyle w:val="Lijstalinea"/>
              <w:spacing w:line="276" w:lineRule="auto"/>
              <w:ind w:left="318"/>
              <w:rPr>
                <w:szCs w:val="19"/>
              </w:rPr>
            </w:pPr>
          </w:p>
        </w:tc>
      </w:tr>
      <w:tr w:rsidR="00680A5B" w:rsidRPr="00DC16AA" w14:paraId="204E9140" w14:textId="77777777" w:rsidTr="00C601DB">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1E37BF8" w14:textId="77777777" w:rsidR="00680A5B" w:rsidRPr="00DC16AA" w:rsidRDefault="00680A5B" w:rsidP="00266D74">
            <w:pPr>
              <w:spacing w:line="276" w:lineRule="auto"/>
              <w:rPr>
                <w:szCs w:val="19"/>
              </w:rPr>
            </w:pPr>
            <w:r w:rsidRPr="00DC16AA">
              <w:rPr>
                <w:szCs w:val="19"/>
              </w:rPr>
              <w:t>10.</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F17C24B" w14:textId="77777777" w:rsidR="00680A5B" w:rsidRPr="00DC16AA" w:rsidRDefault="00680A5B" w:rsidP="00266D74">
            <w:pPr>
              <w:spacing w:line="276" w:lineRule="auto"/>
              <w:rPr>
                <w:szCs w:val="19"/>
              </w:rPr>
            </w:pPr>
            <w:r w:rsidRPr="00DC16AA">
              <w:rPr>
                <w:szCs w:val="19"/>
              </w:rPr>
              <w:t xml:space="preserve">Je staat open en neemt initiatief om contact te leggen met ouders. </w:t>
            </w:r>
          </w:p>
          <w:p w14:paraId="5D8591FC" w14:textId="77777777" w:rsidR="00680A5B" w:rsidRPr="00DC16AA" w:rsidRDefault="00680A5B" w:rsidP="00266D74">
            <w:pPr>
              <w:spacing w:line="276" w:lineRule="auto"/>
              <w:rPr>
                <w:szCs w:val="19"/>
              </w:rPr>
            </w:pP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83E491C"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je staat open voor contacten met ouders</w:t>
            </w:r>
          </w:p>
          <w:p w14:paraId="3887ABD6" w14:textId="1A82369D" w:rsidR="00680A5B" w:rsidRPr="00DC16AA" w:rsidRDefault="00680A5B" w:rsidP="00266D74">
            <w:pPr>
              <w:pStyle w:val="Lijstalinea"/>
              <w:numPr>
                <w:ilvl w:val="0"/>
                <w:numId w:val="30"/>
              </w:numPr>
              <w:spacing w:line="276" w:lineRule="auto"/>
              <w:ind w:left="318" w:hanging="318"/>
              <w:rPr>
                <w:szCs w:val="19"/>
              </w:rPr>
            </w:pPr>
            <w:r w:rsidRPr="00DC16AA">
              <w:rPr>
                <w:szCs w:val="19"/>
              </w:rPr>
              <w:t xml:space="preserve">je staat ouders vriendelijk te woord, bijvoorbeeld tijdens de inloop </w:t>
            </w:r>
          </w:p>
          <w:p w14:paraId="47D80376" w14:textId="47DCFF78" w:rsidR="00680A5B" w:rsidRPr="00DC16AA" w:rsidRDefault="00680A5B" w:rsidP="007925A3">
            <w:pPr>
              <w:pStyle w:val="Lijstalinea"/>
              <w:numPr>
                <w:ilvl w:val="0"/>
                <w:numId w:val="30"/>
              </w:numPr>
              <w:spacing w:line="276" w:lineRule="auto"/>
              <w:ind w:left="318" w:hanging="318"/>
              <w:rPr>
                <w:szCs w:val="19"/>
              </w:rPr>
            </w:pPr>
            <w:r w:rsidRPr="00DC16AA">
              <w:rPr>
                <w:szCs w:val="19"/>
              </w:rPr>
              <w:t>je neemt initiatief om met ouders in contact te treden wanneer zich mogelijkheden voordoen (bijvoorbeeld op een ouderavond of bij gesprekken)</w:t>
            </w:r>
            <w:r w:rsidRPr="00DC16AA">
              <w:rPr>
                <w:szCs w:val="19"/>
              </w:rPr>
              <w:br/>
            </w:r>
          </w:p>
        </w:tc>
      </w:tr>
      <w:tr w:rsidR="00680A5B" w:rsidRPr="00DC16AA" w14:paraId="7253296E" w14:textId="77777777" w:rsidTr="00C601DB">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1271540" w14:textId="77777777" w:rsidR="00680A5B" w:rsidRPr="00DC16AA" w:rsidRDefault="00680A5B" w:rsidP="00266D74">
            <w:pPr>
              <w:spacing w:line="276" w:lineRule="auto"/>
              <w:rPr>
                <w:szCs w:val="19"/>
              </w:rPr>
            </w:pPr>
            <w:r w:rsidRPr="00DC16AA">
              <w:rPr>
                <w:szCs w:val="19"/>
              </w:rPr>
              <w:t>11.</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366F949" w14:textId="77777777" w:rsidR="00680A5B" w:rsidRPr="00DC16AA" w:rsidRDefault="00680A5B" w:rsidP="00266D74">
            <w:pPr>
              <w:spacing w:line="276" w:lineRule="auto"/>
              <w:rPr>
                <w:szCs w:val="19"/>
              </w:rPr>
            </w:pPr>
            <w:r w:rsidRPr="00DC16AA">
              <w:rPr>
                <w:szCs w:val="19"/>
              </w:rPr>
              <w:t>Je bent in staat om mondeling en schriftelijk te reflecteren op jouw eigen leerkrachtgedrag en de activiteiten die je uitvoert om je persoonlijke doelen te halen.</w:t>
            </w:r>
          </w:p>
          <w:p w14:paraId="307658D6" w14:textId="77777777" w:rsidR="00680A5B" w:rsidRPr="00DC16AA" w:rsidRDefault="00680A5B" w:rsidP="00266D74">
            <w:pPr>
              <w:spacing w:line="276" w:lineRule="auto"/>
              <w:rPr>
                <w:szCs w:val="19"/>
              </w:rPr>
            </w:pP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73ADD96"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je gaat in gesprek met jouw mentor en andere betrokkenen om nieuwe inzichten te ontwikkelen die bijdragen aan jouw leerkrachtgedrag</w:t>
            </w:r>
          </w:p>
          <w:p w14:paraId="3853A726"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je evalueert en deelt de door jou uitgevoerde activiteiten en past feedback toe in vervolgactiviteiten</w:t>
            </w:r>
          </w:p>
          <w:p w14:paraId="7C40269B"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 xml:space="preserve">naar aanleiding van feedback van jouw mentor en andere betrokkenen formuleer je jouw doelen steeds beter </w:t>
            </w:r>
          </w:p>
          <w:p w14:paraId="4416054A" w14:textId="77777777" w:rsidR="00680A5B" w:rsidRPr="00DC16AA" w:rsidRDefault="00680A5B" w:rsidP="00266D74">
            <w:pPr>
              <w:spacing w:line="276" w:lineRule="auto"/>
              <w:rPr>
                <w:szCs w:val="19"/>
              </w:rPr>
            </w:pPr>
          </w:p>
        </w:tc>
      </w:tr>
      <w:tr w:rsidR="00680A5B" w:rsidRPr="00DC16AA" w14:paraId="62C69BB8" w14:textId="77777777" w:rsidTr="00C601DB">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B694570" w14:textId="77777777" w:rsidR="00680A5B" w:rsidRPr="00DC16AA" w:rsidRDefault="00680A5B" w:rsidP="00266D74">
            <w:pPr>
              <w:spacing w:line="276" w:lineRule="auto"/>
              <w:rPr>
                <w:szCs w:val="19"/>
              </w:rPr>
            </w:pPr>
            <w:r w:rsidRPr="00DC16AA">
              <w:rPr>
                <w:szCs w:val="19"/>
              </w:rPr>
              <w:t xml:space="preserve">12. </w:t>
            </w:r>
          </w:p>
        </w:tc>
        <w:tc>
          <w:tcPr>
            <w:tcW w:w="27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099C9DC" w14:textId="77777777" w:rsidR="00680A5B" w:rsidRPr="00DC16AA" w:rsidRDefault="00680A5B" w:rsidP="00266D74">
            <w:pPr>
              <w:spacing w:line="276" w:lineRule="auto"/>
              <w:rPr>
                <w:szCs w:val="19"/>
              </w:rPr>
            </w:pPr>
            <w:r w:rsidRPr="00DC16AA">
              <w:rPr>
                <w:szCs w:val="19"/>
              </w:rPr>
              <w:t>Je kunt jouw onderwijskundige handelingen en keuzes motiveren</w:t>
            </w:r>
            <w:r w:rsidRPr="00DC16AA">
              <w:rPr>
                <w:rFonts w:cs="UniversLT"/>
                <w:szCs w:val="19"/>
              </w:rPr>
              <w:t xml:space="preserve"> en hebt een eigen opvatting ontwikkeld over goed onderwijs aan het jonge kind</w:t>
            </w:r>
            <w:r w:rsidRPr="00DC16AA">
              <w:rPr>
                <w:szCs w:val="19"/>
              </w:rPr>
              <w:t xml:space="preserve">. </w:t>
            </w:r>
          </w:p>
          <w:p w14:paraId="76E1AD3F" w14:textId="77777777" w:rsidR="00680A5B" w:rsidRPr="00DC16AA" w:rsidRDefault="00680A5B" w:rsidP="00266D74">
            <w:pPr>
              <w:spacing w:line="276" w:lineRule="auto"/>
              <w:rPr>
                <w:szCs w:val="19"/>
              </w:rPr>
            </w:pPr>
          </w:p>
        </w:tc>
        <w:tc>
          <w:tcPr>
            <w:tcW w:w="59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AC05028"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 xml:space="preserve">je hebt zicht op de specifieke kenmerken en ontwikkeling van het jonge kind </w:t>
            </w:r>
          </w:p>
          <w:p w14:paraId="4ECFFB8D"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je kunt op basis van kennis verantwoorden waarom je bepaalde onderwijskundige en pedagogische keuzes maakt</w:t>
            </w:r>
          </w:p>
          <w:p w14:paraId="1BF23514" w14:textId="77777777" w:rsidR="00680A5B" w:rsidRPr="00DC16AA" w:rsidRDefault="00680A5B" w:rsidP="00266D74">
            <w:pPr>
              <w:pStyle w:val="Lijstalinea"/>
              <w:numPr>
                <w:ilvl w:val="0"/>
                <w:numId w:val="30"/>
              </w:numPr>
              <w:spacing w:line="276" w:lineRule="auto"/>
              <w:ind w:left="318" w:hanging="318"/>
              <w:rPr>
                <w:szCs w:val="19"/>
              </w:rPr>
            </w:pPr>
            <w:r w:rsidRPr="00DC16AA">
              <w:rPr>
                <w:szCs w:val="19"/>
              </w:rPr>
              <w:t xml:space="preserve">je kunt jouw visie over onderwijs aan het jonge kind uitdragen </w:t>
            </w:r>
          </w:p>
          <w:p w14:paraId="35EB0679" w14:textId="77777777" w:rsidR="00680A5B" w:rsidRPr="00DC16AA" w:rsidRDefault="00680A5B" w:rsidP="00266D74">
            <w:pPr>
              <w:pStyle w:val="Lijstalinea"/>
              <w:spacing w:line="276" w:lineRule="auto"/>
              <w:ind w:left="318"/>
              <w:rPr>
                <w:szCs w:val="19"/>
              </w:rPr>
            </w:pPr>
          </w:p>
        </w:tc>
      </w:tr>
    </w:tbl>
    <w:p w14:paraId="20F4A840" w14:textId="64E75E30" w:rsidR="00680A5B" w:rsidRPr="00DC16AA" w:rsidRDefault="00680A5B" w:rsidP="00435DE7">
      <w:pPr>
        <w:rPr>
          <w:szCs w:val="19"/>
        </w:rPr>
      </w:pPr>
    </w:p>
    <w:p w14:paraId="6802AFDE" w14:textId="77777777" w:rsidR="003322EA" w:rsidRPr="00DC16AA" w:rsidRDefault="003322EA" w:rsidP="003322EA">
      <w:pPr>
        <w:rPr>
          <w:szCs w:val="19"/>
        </w:rPr>
      </w:pPr>
    </w:p>
    <w:p w14:paraId="14854FD5" w14:textId="77777777" w:rsidR="003322EA" w:rsidRPr="00DC16AA" w:rsidRDefault="003322EA" w:rsidP="003322EA">
      <w:pPr>
        <w:rPr>
          <w:szCs w:val="19"/>
        </w:rPr>
      </w:pPr>
    </w:p>
    <w:p w14:paraId="595468B5" w14:textId="77777777" w:rsidR="003322EA" w:rsidRPr="00DC16AA" w:rsidRDefault="003322EA" w:rsidP="003322EA">
      <w:pPr>
        <w:rPr>
          <w:szCs w:val="19"/>
        </w:rPr>
      </w:pPr>
    </w:p>
    <w:p w14:paraId="1641C8CA" w14:textId="77777777" w:rsidR="003322EA" w:rsidRPr="00DC16AA" w:rsidRDefault="003322EA" w:rsidP="003322EA">
      <w:pPr>
        <w:rPr>
          <w:szCs w:val="19"/>
        </w:rPr>
      </w:pPr>
    </w:p>
    <w:p w14:paraId="74C0A979" w14:textId="77777777" w:rsidR="003322EA" w:rsidRPr="00DC16AA" w:rsidRDefault="003322EA" w:rsidP="003322EA">
      <w:pPr>
        <w:rPr>
          <w:szCs w:val="19"/>
        </w:rPr>
      </w:pPr>
    </w:p>
    <w:p w14:paraId="1E327AB9" w14:textId="77777777" w:rsidR="003322EA" w:rsidRPr="00DC16AA" w:rsidRDefault="003322EA" w:rsidP="003322EA">
      <w:pPr>
        <w:rPr>
          <w:szCs w:val="19"/>
        </w:rPr>
      </w:pPr>
    </w:p>
    <w:p w14:paraId="119AD71D" w14:textId="77777777" w:rsidR="003322EA" w:rsidRPr="00DC16AA" w:rsidRDefault="003322EA" w:rsidP="003322EA">
      <w:pPr>
        <w:rPr>
          <w:szCs w:val="19"/>
        </w:rPr>
      </w:pPr>
    </w:p>
    <w:p w14:paraId="7C3B2715" w14:textId="77777777" w:rsidR="003322EA" w:rsidRPr="00DC16AA" w:rsidRDefault="003322EA" w:rsidP="003322EA">
      <w:pPr>
        <w:rPr>
          <w:szCs w:val="19"/>
        </w:rPr>
      </w:pPr>
    </w:p>
    <w:p w14:paraId="04574FA3" w14:textId="77777777" w:rsidR="003322EA" w:rsidRPr="00DC16AA" w:rsidRDefault="003322EA" w:rsidP="003322EA">
      <w:pPr>
        <w:rPr>
          <w:szCs w:val="19"/>
        </w:rPr>
      </w:pPr>
    </w:p>
    <w:p w14:paraId="2496CF32" w14:textId="77777777" w:rsidR="003322EA" w:rsidRPr="00DC16AA" w:rsidRDefault="003322EA" w:rsidP="003322EA">
      <w:pPr>
        <w:rPr>
          <w:szCs w:val="19"/>
        </w:rPr>
      </w:pPr>
    </w:p>
    <w:p w14:paraId="489786BB" w14:textId="77777777" w:rsidR="003322EA" w:rsidRPr="00DC16AA" w:rsidRDefault="003322EA" w:rsidP="003322EA">
      <w:pPr>
        <w:rPr>
          <w:szCs w:val="19"/>
        </w:rPr>
      </w:pPr>
    </w:p>
    <w:p w14:paraId="78189E67" w14:textId="77777777" w:rsidR="003322EA" w:rsidRPr="00DC16AA" w:rsidRDefault="003322EA" w:rsidP="003322EA">
      <w:pPr>
        <w:rPr>
          <w:szCs w:val="19"/>
        </w:rPr>
      </w:pPr>
    </w:p>
    <w:p w14:paraId="4A21CD83" w14:textId="77777777" w:rsidR="003322EA" w:rsidRPr="00DC16AA" w:rsidRDefault="003322EA" w:rsidP="003322EA">
      <w:pPr>
        <w:rPr>
          <w:rFonts w:eastAsia="Open Sans" w:cs="Open Sans"/>
          <w:color w:val="FF0000"/>
          <w:szCs w:val="19"/>
        </w:rPr>
      </w:pPr>
      <w:r w:rsidRPr="00DC16AA">
        <w:rPr>
          <w:rFonts w:eastAsia="Open Sans" w:cs="Open Sans"/>
          <w:szCs w:val="19"/>
        </w:rPr>
        <w:t>Voor beoordelingsaspecten 13 t/m 15 beschrijft de student waaraan hij/zij in deze stageperiode in het bijzonder wil gaan werken, met kinderen, in het leerteam en buiten de klas. De student gaat samen met de mentor en/of schoolopleider aan het begin van de stageperiode in gesprek over de invulling van deze beoordelingsaspecten en de aandachtspunten waar de student op beoordeeld wil worden. De beoordeling van deze aspecten is formatief.</w:t>
      </w:r>
    </w:p>
    <w:p w14:paraId="0DD5E9B8" w14:textId="77777777" w:rsidR="003322EA" w:rsidRPr="00DC16AA" w:rsidRDefault="003322EA" w:rsidP="003322EA">
      <w:pPr>
        <w:rPr>
          <w:rFonts w:eastAsia="Open Sans" w:cs="Open Sans"/>
          <w:szCs w:val="19"/>
        </w:rPr>
      </w:pPr>
      <w:r w:rsidRPr="00DC16AA">
        <w:rPr>
          <w:rFonts w:eastAsia="Open Sans" w:cs="Open Sans"/>
          <w:szCs w:val="19"/>
        </w:rPr>
        <w:t xml:space="preserve"> </w:t>
      </w:r>
    </w:p>
    <w:tbl>
      <w:tblPr>
        <w:tblW w:w="9202"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8"/>
        <w:gridCol w:w="2604"/>
        <w:gridCol w:w="6030"/>
      </w:tblGrid>
      <w:tr w:rsidR="003322EA" w:rsidRPr="00DC16AA" w14:paraId="095A24C2" w14:textId="77777777" w:rsidTr="003322EA">
        <w:trPr>
          <w:trHeight w:val="410"/>
        </w:trPr>
        <w:tc>
          <w:tcPr>
            <w:tcW w:w="3172" w:type="dxa"/>
            <w:gridSpan w:val="2"/>
            <w:tcBorders>
              <w:top w:val="single" w:sz="8" w:space="0" w:color="A6A6A6"/>
              <w:left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6273E420" w14:textId="77777777" w:rsidR="003322EA" w:rsidRPr="00DC16AA" w:rsidRDefault="003322EA" w:rsidP="003322EA">
            <w:pPr>
              <w:spacing w:line="238" w:lineRule="auto"/>
              <w:rPr>
                <w:rFonts w:eastAsia="Open Sans" w:cs="Open Sans"/>
                <w:b/>
                <w:szCs w:val="19"/>
              </w:rPr>
            </w:pPr>
            <w:r w:rsidRPr="00DC16AA">
              <w:rPr>
                <w:rFonts w:eastAsia="Open Sans" w:cs="Open Sans"/>
                <w:b/>
                <w:szCs w:val="19"/>
              </w:rPr>
              <w:t>Beoordelingsaspecten</w:t>
            </w:r>
          </w:p>
        </w:tc>
        <w:tc>
          <w:tcPr>
            <w:tcW w:w="6030" w:type="dxa"/>
            <w:tcBorders>
              <w:top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130386E1" w14:textId="77777777" w:rsidR="003322EA" w:rsidRPr="00DC16AA" w:rsidRDefault="003322EA" w:rsidP="003322EA">
            <w:pPr>
              <w:spacing w:line="238" w:lineRule="auto"/>
              <w:rPr>
                <w:rFonts w:eastAsia="Open Sans" w:cs="Open Sans"/>
                <w:b/>
                <w:szCs w:val="19"/>
              </w:rPr>
            </w:pPr>
            <w:r w:rsidRPr="00DC16AA">
              <w:rPr>
                <w:rFonts w:eastAsia="Open Sans" w:cs="Open Sans"/>
                <w:b/>
                <w:szCs w:val="19"/>
              </w:rPr>
              <w:t>Aandachtspunten</w:t>
            </w:r>
          </w:p>
        </w:tc>
      </w:tr>
      <w:tr w:rsidR="003322EA" w:rsidRPr="00DC16AA" w14:paraId="773DF39D" w14:textId="77777777" w:rsidTr="003322EA">
        <w:trPr>
          <w:trHeight w:val="1190"/>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6240D0BC" w14:textId="77777777" w:rsidR="003322EA" w:rsidRPr="00DC16AA" w:rsidRDefault="003322EA" w:rsidP="003322EA">
            <w:pPr>
              <w:spacing w:line="238" w:lineRule="auto"/>
              <w:rPr>
                <w:rFonts w:eastAsia="Open Sans" w:cs="Open Sans"/>
                <w:szCs w:val="19"/>
              </w:rPr>
            </w:pPr>
            <w:r w:rsidRPr="00DC16AA">
              <w:rPr>
                <w:rFonts w:eastAsia="Open Sans" w:cs="Open Sans"/>
                <w:szCs w:val="19"/>
              </w:rPr>
              <w:t>13</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6B94A738" w14:textId="77777777" w:rsidR="003322EA" w:rsidRPr="00DC16AA" w:rsidRDefault="003322EA" w:rsidP="003322EA">
            <w:pPr>
              <w:spacing w:line="238" w:lineRule="auto"/>
              <w:rPr>
                <w:rFonts w:eastAsia="Open Sans" w:cs="Open Sans"/>
                <w:szCs w:val="19"/>
              </w:rPr>
            </w:pPr>
            <w:r w:rsidRPr="00DC16AA">
              <w:rPr>
                <w:rFonts w:eastAsia="Open Sans" w:cs="Open Sans"/>
                <w:szCs w:val="19"/>
              </w:rPr>
              <w:t>Invulling geven aan mijn rol in het werken met kinderen.</w:t>
            </w:r>
          </w:p>
          <w:p w14:paraId="40DFF0E7"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 </w:t>
            </w:r>
          </w:p>
          <w:p w14:paraId="6A299493"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 </w:t>
            </w:r>
          </w:p>
          <w:p w14:paraId="5835B041"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1EB79A30"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In mijn rol in het werken met kinderen wil ik dit semester het volgende laten zien: </w:t>
            </w:r>
          </w:p>
          <w:p w14:paraId="04A2DE7C" w14:textId="1F51B555" w:rsidR="003322EA" w:rsidRPr="003606CF" w:rsidRDefault="003606CF" w:rsidP="003606CF">
            <w:pPr>
              <w:spacing w:line="238" w:lineRule="auto"/>
              <w:rPr>
                <w:rFonts w:eastAsia="Open Sans" w:cs="Open Sans"/>
                <w:szCs w:val="19"/>
              </w:rPr>
            </w:pPr>
            <w:r>
              <w:rPr>
                <w:rFonts w:eastAsia="Open Sans" w:cs="Open Sans"/>
                <w:szCs w:val="19"/>
              </w:rPr>
              <w:fldChar w:fldCharType="begin">
                <w:ffData>
                  <w:name w:val="Tekst7"/>
                  <w:enabled/>
                  <w:calcOnExit w:val="0"/>
                  <w:textInput/>
                </w:ffData>
              </w:fldChar>
            </w:r>
            <w:bookmarkStart w:id="8" w:name="Tekst7"/>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8"/>
          </w:p>
        </w:tc>
      </w:tr>
      <w:tr w:rsidR="003322EA" w:rsidRPr="00DC16AA" w14:paraId="42AB6142" w14:textId="77777777" w:rsidTr="003322EA">
        <w:trPr>
          <w:trHeight w:val="1147"/>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1EB7D38F" w14:textId="77777777" w:rsidR="003322EA" w:rsidRPr="00DC16AA" w:rsidRDefault="003322EA" w:rsidP="003322EA">
            <w:pPr>
              <w:spacing w:line="238" w:lineRule="auto"/>
              <w:rPr>
                <w:rFonts w:eastAsia="Open Sans" w:cs="Open Sans"/>
                <w:szCs w:val="19"/>
              </w:rPr>
            </w:pPr>
            <w:r w:rsidRPr="00DC16AA">
              <w:rPr>
                <w:rFonts w:eastAsia="Open Sans" w:cs="Open Sans"/>
                <w:szCs w:val="19"/>
              </w:rPr>
              <w:t>14</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0D3BE2CE" w14:textId="77777777" w:rsidR="003322EA" w:rsidRPr="00DC16AA" w:rsidRDefault="003322EA" w:rsidP="003322EA">
            <w:pPr>
              <w:spacing w:line="238" w:lineRule="auto"/>
              <w:rPr>
                <w:rFonts w:eastAsia="Open Sans" w:cs="Open Sans"/>
                <w:szCs w:val="19"/>
              </w:rPr>
            </w:pPr>
            <w:r w:rsidRPr="00DC16AA">
              <w:rPr>
                <w:rFonts w:eastAsia="Open Sans" w:cs="Open Sans"/>
                <w:szCs w:val="19"/>
              </w:rPr>
              <w:t>Invulling geven aan mijn rol in het (leer)team.</w:t>
            </w:r>
          </w:p>
          <w:p w14:paraId="4D78A1BF"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 </w:t>
            </w:r>
          </w:p>
          <w:p w14:paraId="27E1FCF9"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5503F227" w14:textId="77777777" w:rsidR="003322EA" w:rsidRDefault="003322EA" w:rsidP="003606CF">
            <w:pPr>
              <w:spacing w:line="238" w:lineRule="auto"/>
              <w:rPr>
                <w:rFonts w:eastAsia="Open Sans" w:cs="Open Sans"/>
                <w:szCs w:val="19"/>
              </w:rPr>
            </w:pPr>
            <w:r w:rsidRPr="00DC16AA">
              <w:rPr>
                <w:rFonts w:eastAsia="Open Sans" w:cs="Open Sans"/>
                <w:szCs w:val="19"/>
              </w:rPr>
              <w:t>In mijn rol in het leerteam wil ik dit s</w:t>
            </w:r>
            <w:r w:rsidR="003606CF">
              <w:rPr>
                <w:rFonts w:eastAsia="Open Sans" w:cs="Open Sans"/>
                <w:szCs w:val="19"/>
              </w:rPr>
              <w:t>emester het volgende laten zien:</w:t>
            </w:r>
          </w:p>
          <w:p w14:paraId="78968CFB" w14:textId="5A5488E9" w:rsidR="003606CF" w:rsidRPr="003606CF" w:rsidRDefault="003606CF" w:rsidP="003606CF">
            <w:pPr>
              <w:spacing w:line="238" w:lineRule="auto"/>
              <w:rPr>
                <w:rFonts w:eastAsia="Open Sans" w:cs="Open Sans"/>
                <w:szCs w:val="19"/>
              </w:rPr>
            </w:pPr>
            <w:r>
              <w:rPr>
                <w:rFonts w:eastAsia="Open Sans" w:cs="Open Sans"/>
                <w:szCs w:val="19"/>
              </w:rPr>
              <w:fldChar w:fldCharType="begin">
                <w:ffData>
                  <w:name w:val="Tekst8"/>
                  <w:enabled/>
                  <w:calcOnExit w:val="0"/>
                  <w:textInput/>
                </w:ffData>
              </w:fldChar>
            </w:r>
            <w:bookmarkStart w:id="9" w:name="Tekst8"/>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9"/>
          </w:p>
        </w:tc>
      </w:tr>
      <w:tr w:rsidR="003322EA" w:rsidRPr="00DC16AA" w14:paraId="5654F69A" w14:textId="77777777" w:rsidTr="003322EA">
        <w:trPr>
          <w:trHeight w:val="1190"/>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43BF065B" w14:textId="136D9963" w:rsidR="003322EA" w:rsidRPr="00DC16AA" w:rsidRDefault="003322EA" w:rsidP="003322EA">
            <w:pPr>
              <w:spacing w:line="238" w:lineRule="auto"/>
              <w:rPr>
                <w:rFonts w:eastAsia="Open Sans" w:cs="Open Sans"/>
                <w:szCs w:val="19"/>
              </w:rPr>
            </w:pPr>
            <w:r w:rsidRPr="00DC16AA">
              <w:rPr>
                <w:rFonts w:eastAsia="Open Sans" w:cs="Open Sans"/>
                <w:szCs w:val="19"/>
              </w:rPr>
              <w:t>15</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1263A1AF"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Invulling geven aan mijn activiteiten buiten de klas. </w:t>
            </w:r>
          </w:p>
          <w:p w14:paraId="133E7B23"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 </w:t>
            </w:r>
          </w:p>
          <w:p w14:paraId="5F06A8E8"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 </w:t>
            </w:r>
          </w:p>
          <w:p w14:paraId="1D8AB928" w14:textId="77777777" w:rsidR="003322EA" w:rsidRPr="00DC16AA" w:rsidRDefault="003322EA" w:rsidP="003322EA">
            <w:pPr>
              <w:spacing w:line="238" w:lineRule="auto"/>
              <w:rPr>
                <w:rFonts w:eastAsia="Open Sans" w:cs="Open Sans"/>
                <w:szCs w:val="19"/>
              </w:rPr>
            </w:pPr>
            <w:r w:rsidRPr="00DC16AA">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6DEDE415" w14:textId="173EC62E" w:rsidR="003606CF" w:rsidRDefault="003322EA" w:rsidP="003606CF">
            <w:pPr>
              <w:spacing w:line="238" w:lineRule="auto"/>
              <w:rPr>
                <w:rFonts w:eastAsia="Open Sans" w:cs="Open Sans"/>
                <w:szCs w:val="19"/>
              </w:rPr>
            </w:pPr>
            <w:r w:rsidRPr="00DC16AA">
              <w:rPr>
                <w:rFonts w:eastAsia="Open Sans" w:cs="Open Sans"/>
                <w:szCs w:val="19"/>
              </w:rPr>
              <w:t xml:space="preserve">In mijn activiteiten buiten de klas wil ik dit semester het volgende laten zien: </w:t>
            </w:r>
          </w:p>
          <w:p w14:paraId="5E45A368" w14:textId="62AE5CF4" w:rsidR="003606CF" w:rsidRPr="00DC16AA" w:rsidRDefault="003606CF" w:rsidP="003606CF">
            <w:pPr>
              <w:spacing w:line="238" w:lineRule="auto"/>
              <w:rPr>
                <w:rFonts w:eastAsia="Open Sans" w:cs="Open Sans"/>
                <w:szCs w:val="19"/>
              </w:rPr>
            </w:pPr>
            <w:r>
              <w:rPr>
                <w:rFonts w:eastAsia="Open Sans" w:cs="Open Sans"/>
                <w:szCs w:val="19"/>
              </w:rPr>
              <w:fldChar w:fldCharType="begin">
                <w:ffData>
                  <w:name w:val="Tekst9"/>
                  <w:enabled/>
                  <w:calcOnExit w:val="0"/>
                  <w:textInput/>
                </w:ffData>
              </w:fldChar>
            </w:r>
            <w:bookmarkStart w:id="10" w:name="Tekst9"/>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10"/>
          </w:p>
          <w:p w14:paraId="60EF45C8" w14:textId="5866ACA5" w:rsidR="003322EA" w:rsidRPr="00DC16AA" w:rsidRDefault="003322EA" w:rsidP="003322EA">
            <w:pPr>
              <w:spacing w:line="238" w:lineRule="auto"/>
              <w:rPr>
                <w:rFonts w:eastAsia="Open Sans" w:cs="Open Sans"/>
                <w:szCs w:val="19"/>
              </w:rPr>
            </w:pPr>
          </w:p>
        </w:tc>
      </w:tr>
    </w:tbl>
    <w:p w14:paraId="61CE1FE2" w14:textId="3BAA140B" w:rsidR="00680A5B" w:rsidRPr="00DC16AA" w:rsidRDefault="00680A5B" w:rsidP="00435DE7">
      <w:pPr>
        <w:rPr>
          <w:szCs w:val="19"/>
        </w:rPr>
      </w:pPr>
    </w:p>
    <w:p w14:paraId="06CFB5E7" w14:textId="77777777" w:rsidR="00680A5B" w:rsidRPr="00DC16AA" w:rsidRDefault="00680A5B" w:rsidP="00435DE7">
      <w:pPr>
        <w:rPr>
          <w:szCs w:val="19"/>
        </w:rPr>
      </w:pPr>
    </w:p>
    <w:p w14:paraId="6CA1CFC6" w14:textId="62B20564" w:rsidR="00680A5B" w:rsidRPr="00DC16AA" w:rsidRDefault="00680A5B">
      <w:pPr>
        <w:rPr>
          <w:szCs w:val="19"/>
        </w:rPr>
      </w:pPr>
    </w:p>
    <w:tbl>
      <w:tblPr>
        <w:tblW w:w="921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tblBorders>
        <w:tblLook w:val="01E0" w:firstRow="1" w:lastRow="1" w:firstColumn="1" w:lastColumn="1" w:noHBand="0" w:noVBand="0"/>
      </w:tblPr>
      <w:tblGrid>
        <w:gridCol w:w="9211"/>
      </w:tblGrid>
      <w:tr w:rsidR="00680A5B" w:rsidRPr="00DC16AA" w14:paraId="357B81AC" w14:textId="77777777" w:rsidTr="00680A5B">
        <w:trPr>
          <w:trHeight w:val="246"/>
        </w:trPr>
        <w:tc>
          <w:tcPr>
            <w:tcW w:w="9211" w:type="dxa"/>
            <w:shd w:val="clear" w:color="auto" w:fill="BFBFBF" w:themeFill="background1" w:themeFillShade="BF"/>
          </w:tcPr>
          <w:p w14:paraId="416A14BE" w14:textId="77777777" w:rsidR="00680A5B" w:rsidRPr="00DC16AA" w:rsidRDefault="00680A5B" w:rsidP="00680A5B">
            <w:pPr>
              <w:rPr>
                <w:b/>
                <w:iCs/>
                <w:szCs w:val="19"/>
              </w:rPr>
            </w:pPr>
          </w:p>
          <w:p w14:paraId="1DAA9DFC" w14:textId="743FFFEF" w:rsidR="00680A5B" w:rsidRPr="00DC16AA" w:rsidRDefault="009F7700" w:rsidP="00680A5B">
            <w:pPr>
              <w:rPr>
                <w:b/>
                <w:iCs/>
                <w:szCs w:val="19"/>
              </w:rPr>
            </w:pPr>
            <w:r w:rsidRPr="00DC16AA">
              <w:rPr>
                <w:b/>
                <w:iCs/>
                <w:szCs w:val="19"/>
              </w:rPr>
              <w:t>Talenten en ontwikkelpunten</w:t>
            </w:r>
          </w:p>
        </w:tc>
      </w:tr>
      <w:tr w:rsidR="00680A5B" w:rsidRPr="00DC16AA" w14:paraId="0B1FA35B" w14:textId="77777777" w:rsidTr="00680A5B">
        <w:trPr>
          <w:trHeight w:val="506"/>
        </w:trPr>
        <w:tc>
          <w:tcPr>
            <w:tcW w:w="9211" w:type="dxa"/>
            <w:shd w:val="clear" w:color="auto" w:fill="auto"/>
          </w:tcPr>
          <w:p w14:paraId="5E2A7501" w14:textId="77777777" w:rsidR="00680A5B" w:rsidRPr="00DC16AA" w:rsidRDefault="00680A5B" w:rsidP="00680A5B">
            <w:pPr>
              <w:spacing w:line="276" w:lineRule="auto"/>
              <w:jc w:val="center"/>
              <w:rPr>
                <w:iCs/>
                <w:szCs w:val="19"/>
              </w:rPr>
            </w:pPr>
          </w:p>
          <w:p w14:paraId="1DD7992F" w14:textId="3A407CEC" w:rsidR="00680A5B" w:rsidRPr="00DC16AA" w:rsidRDefault="003606CF" w:rsidP="00680A5B">
            <w:pPr>
              <w:spacing w:line="276" w:lineRule="auto"/>
              <w:rPr>
                <w:iCs/>
                <w:szCs w:val="19"/>
              </w:rPr>
            </w:pPr>
            <w:r>
              <w:rPr>
                <w:iCs/>
                <w:szCs w:val="19"/>
              </w:rPr>
              <w:fldChar w:fldCharType="begin">
                <w:ffData>
                  <w:name w:val="Tekst10"/>
                  <w:enabled/>
                  <w:calcOnExit w:val="0"/>
                  <w:textInput/>
                </w:ffData>
              </w:fldChar>
            </w:r>
            <w:bookmarkStart w:id="11" w:name="Tekst10"/>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1"/>
          </w:p>
          <w:p w14:paraId="731C502D" w14:textId="77777777" w:rsidR="00680A5B" w:rsidRPr="00DC16AA" w:rsidRDefault="00680A5B" w:rsidP="00680A5B">
            <w:pPr>
              <w:spacing w:line="276" w:lineRule="auto"/>
              <w:rPr>
                <w:iCs/>
                <w:szCs w:val="19"/>
              </w:rPr>
            </w:pPr>
          </w:p>
          <w:p w14:paraId="203CBFB7" w14:textId="77777777" w:rsidR="00680A5B" w:rsidRPr="00DC16AA" w:rsidRDefault="00680A5B" w:rsidP="00680A5B">
            <w:pPr>
              <w:spacing w:line="276" w:lineRule="auto"/>
              <w:rPr>
                <w:iCs/>
                <w:szCs w:val="19"/>
              </w:rPr>
            </w:pPr>
          </w:p>
          <w:p w14:paraId="5593A293" w14:textId="77777777" w:rsidR="00680A5B" w:rsidRPr="00DC16AA" w:rsidRDefault="00680A5B" w:rsidP="00680A5B">
            <w:pPr>
              <w:spacing w:line="276" w:lineRule="auto"/>
              <w:rPr>
                <w:iCs/>
                <w:szCs w:val="19"/>
              </w:rPr>
            </w:pPr>
          </w:p>
          <w:p w14:paraId="1BD0CC1A" w14:textId="77777777" w:rsidR="00680A5B" w:rsidRPr="00DC16AA" w:rsidRDefault="00680A5B" w:rsidP="00680A5B">
            <w:pPr>
              <w:spacing w:line="276" w:lineRule="auto"/>
              <w:rPr>
                <w:iCs/>
                <w:szCs w:val="19"/>
              </w:rPr>
            </w:pPr>
          </w:p>
          <w:p w14:paraId="3432CE19" w14:textId="0D7FD0CA" w:rsidR="00680A5B" w:rsidRPr="00DC16AA" w:rsidRDefault="00680A5B" w:rsidP="00680A5B">
            <w:pPr>
              <w:spacing w:line="276" w:lineRule="auto"/>
              <w:rPr>
                <w:iCs/>
                <w:szCs w:val="19"/>
              </w:rPr>
            </w:pPr>
          </w:p>
          <w:p w14:paraId="7B797C1E" w14:textId="1F1F8581" w:rsidR="00462706" w:rsidRPr="00DC16AA" w:rsidRDefault="00462706" w:rsidP="00680A5B">
            <w:pPr>
              <w:spacing w:line="276" w:lineRule="auto"/>
              <w:rPr>
                <w:iCs/>
                <w:szCs w:val="19"/>
              </w:rPr>
            </w:pPr>
          </w:p>
          <w:p w14:paraId="17516974" w14:textId="29473479" w:rsidR="00462706" w:rsidRPr="00DC16AA" w:rsidRDefault="00462706" w:rsidP="00680A5B">
            <w:pPr>
              <w:spacing w:line="276" w:lineRule="auto"/>
              <w:rPr>
                <w:iCs/>
                <w:szCs w:val="19"/>
              </w:rPr>
            </w:pPr>
          </w:p>
          <w:p w14:paraId="2BB4DBAD" w14:textId="545C4DE5" w:rsidR="00462706" w:rsidRPr="00DC16AA" w:rsidRDefault="00462706" w:rsidP="00680A5B">
            <w:pPr>
              <w:spacing w:line="276" w:lineRule="auto"/>
              <w:rPr>
                <w:iCs/>
                <w:szCs w:val="19"/>
              </w:rPr>
            </w:pPr>
          </w:p>
          <w:p w14:paraId="7425200E" w14:textId="4F4BBF6F" w:rsidR="00462706" w:rsidRPr="00DC16AA" w:rsidRDefault="00462706" w:rsidP="00680A5B">
            <w:pPr>
              <w:spacing w:line="276" w:lineRule="auto"/>
              <w:rPr>
                <w:iCs/>
                <w:szCs w:val="19"/>
              </w:rPr>
            </w:pPr>
          </w:p>
          <w:p w14:paraId="27FBD307" w14:textId="02DB74E2" w:rsidR="00462706" w:rsidRPr="00DC16AA" w:rsidRDefault="00462706" w:rsidP="00680A5B">
            <w:pPr>
              <w:spacing w:line="276" w:lineRule="auto"/>
              <w:rPr>
                <w:iCs/>
                <w:szCs w:val="19"/>
              </w:rPr>
            </w:pPr>
          </w:p>
          <w:p w14:paraId="381FC490" w14:textId="35C4A693" w:rsidR="00462706" w:rsidRPr="00DC16AA" w:rsidRDefault="00462706" w:rsidP="00680A5B">
            <w:pPr>
              <w:spacing w:line="276" w:lineRule="auto"/>
              <w:rPr>
                <w:iCs/>
                <w:szCs w:val="19"/>
              </w:rPr>
            </w:pPr>
          </w:p>
          <w:p w14:paraId="4B7068F2" w14:textId="3276F351" w:rsidR="00462706" w:rsidRPr="00DC16AA" w:rsidRDefault="00462706" w:rsidP="00680A5B">
            <w:pPr>
              <w:spacing w:line="276" w:lineRule="auto"/>
              <w:rPr>
                <w:iCs/>
                <w:szCs w:val="19"/>
              </w:rPr>
            </w:pPr>
          </w:p>
          <w:p w14:paraId="18613761" w14:textId="64964C9E" w:rsidR="00462706" w:rsidRPr="00DC16AA" w:rsidRDefault="00462706" w:rsidP="00680A5B">
            <w:pPr>
              <w:spacing w:line="276" w:lineRule="auto"/>
              <w:rPr>
                <w:iCs/>
                <w:szCs w:val="19"/>
              </w:rPr>
            </w:pPr>
          </w:p>
          <w:p w14:paraId="75063511" w14:textId="0A2ECE0E" w:rsidR="00462706" w:rsidRPr="00DC16AA" w:rsidRDefault="00462706" w:rsidP="00680A5B">
            <w:pPr>
              <w:spacing w:line="276" w:lineRule="auto"/>
              <w:rPr>
                <w:iCs/>
                <w:szCs w:val="19"/>
              </w:rPr>
            </w:pPr>
          </w:p>
          <w:p w14:paraId="40A3B2BF" w14:textId="630D240C" w:rsidR="00462706" w:rsidRPr="00DC16AA" w:rsidRDefault="00462706" w:rsidP="00680A5B">
            <w:pPr>
              <w:spacing w:line="276" w:lineRule="auto"/>
              <w:rPr>
                <w:iCs/>
                <w:szCs w:val="19"/>
              </w:rPr>
            </w:pPr>
          </w:p>
          <w:p w14:paraId="0A2CD853" w14:textId="75739435" w:rsidR="00462706" w:rsidRPr="00DC16AA" w:rsidRDefault="00462706" w:rsidP="00680A5B">
            <w:pPr>
              <w:spacing w:line="276" w:lineRule="auto"/>
              <w:rPr>
                <w:iCs/>
                <w:szCs w:val="19"/>
              </w:rPr>
            </w:pPr>
          </w:p>
          <w:p w14:paraId="6E09ADF6" w14:textId="77777777" w:rsidR="00462706" w:rsidRPr="00DC16AA" w:rsidRDefault="00462706" w:rsidP="00680A5B">
            <w:pPr>
              <w:spacing w:line="276" w:lineRule="auto"/>
              <w:rPr>
                <w:iCs/>
                <w:szCs w:val="19"/>
              </w:rPr>
            </w:pPr>
          </w:p>
          <w:p w14:paraId="1C1967F5" w14:textId="77777777" w:rsidR="00680A5B" w:rsidRPr="00DC16AA" w:rsidRDefault="00680A5B" w:rsidP="00680A5B">
            <w:pPr>
              <w:spacing w:line="276" w:lineRule="auto"/>
              <w:rPr>
                <w:iCs/>
                <w:szCs w:val="19"/>
              </w:rPr>
            </w:pPr>
          </w:p>
          <w:p w14:paraId="15B5D170" w14:textId="77777777" w:rsidR="00680A5B" w:rsidRPr="00DC16AA" w:rsidRDefault="00680A5B" w:rsidP="00680A5B">
            <w:pPr>
              <w:spacing w:line="276" w:lineRule="auto"/>
              <w:rPr>
                <w:iCs/>
                <w:szCs w:val="19"/>
              </w:rPr>
            </w:pPr>
          </w:p>
          <w:p w14:paraId="7B306856" w14:textId="77777777" w:rsidR="00680A5B" w:rsidRPr="00DC16AA" w:rsidRDefault="00680A5B" w:rsidP="00680A5B">
            <w:pPr>
              <w:spacing w:line="276" w:lineRule="auto"/>
              <w:rPr>
                <w:iCs/>
                <w:szCs w:val="19"/>
              </w:rPr>
            </w:pPr>
          </w:p>
        </w:tc>
      </w:tr>
    </w:tbl>
    <w:p w14:paraId="69416796" w14:textId="77777777" w:rsidR="00DC16AA" w:rsidRDefault="00DC16AA">
      <w:pPr>
        <w:rPr>
          <w:szCs w:val="19"/>
        </w:rPr>
      </w:pPr>
    </w:p>
    <w:p w14:paraId="62569171" w14:textId="002FDEFD" w:rsidR="00C601DB" w:rsidRPr="00DC16AA" w:rsidRDefault="00C601DB" w:rsidP="00DC16AA">
      <w:r w:rsidRPr="00DC16AA">
        <w:rPr>
          <w:sz w:val="28"/>
        </w:rPr>
        <w:lastRenderedPageBreak/>
        <w:t>Beoordelingsmodel 2: De beroepshouding</w:t>
      </w:r>
    </w:p>
    <w:p w14:paraId="2E169882" w14:textId="77777777" w:rsidR="00C601DB" w:rsidRPr="00462706" w:rsidRDefault="00C601DB" w:rsidP="00C601DB"/>
    <w:p w14:paraId="5671F954" w14:textId="77777777" w:rsidR="003771E8" w:rsidRPr="00DC16AA" w:rsidRDefault="003771E8" w:rsidP="003771E8">
      <w:pPr>
        <w:spacing w:line="276" w:lineRule="auto"/>
        <w:rPr>
          <w:szCs w:val="19"/>
        </w:rPr>
      </w:pPr>
      <w:r w:rsidRPr="00DC16AA">
        <w:rPr>
          <w:szCs w:val="19"/>
        </w:rPr>
        <w:t>Dit beoordelingsmodel wordt tweemaal ingevuld: de eerste keer als tussenevaluatie, de tweede keer als onderdeel van de praktijkbeoordeling.</w:t>
      </w:r>
    </w:p>
    <w:p w14:paraId="06AF8A61" w14:textId="77777777" w:rsidR="00C601DB" w:rsidRPr="00DC16AA" w:rsidRDefault="00C601DB" w:rsidP="00C601DB">
      <w:pPr>
        <w:rPr>
          <w:b/>
          <w:szCs w:val="19"/>
        </w:rPr>
      </w:pPr>
    </w:p>
    <w:p w14:paraId="175C66BC" w14:textId="2D3F86F9" w:rsidR="00C601DB" w:rsidRPr="00DC16AA" w:rsidRDefault="00C601DB" w:rsidP="00C601DB">
      <w:pPr>
        <w:rPr>
          <w:szCs w:val="19"/>
          <w:u w:val="single"/>
        </w:rPr>
      </w:pPr>
      <w:r w:rsidRPr="00DC16AA">
        <w:rPr>
          <w:szCs w:val="19"/>
        </w:rPr>
        <w:t xml:space="preserve">Naam student: </w:t>
      </w:r>
      <w:r w:rsidR="003606CF" w:rsidRPr="003606CF">
        <w:rPr>
          <w:szCs w:val="19"/>
        </w:rPr>
        <w:fldChar w:fldCharType="begin">
          <w:ffData>
            <w:name w:val="Tekst11"/>
            <w:enabled/>
            <w:calcOnExit w:val="0"/>
            <w:textInput/>
          </w:ffData>
        </w:fldChar>
      </w:r>
      <w:bookmarkStart w:id="12" w:name="Tekst11"/>
      <w:r w:rsidR="003606CF" w:rsidRPr="003606CF">
        <w:rPr>
          <w:szCs w:val="19"/>
        </w:rPr>
        <w:instrText xml:space="preserve"> FORMTEXT </w:instrText>
      </w:r>
      <w:r w:rsidR="003606CF" w:rsidRPr="003606CF">
        <w:rPr>
          <w:szCs w:val="19"/>
        </w:rPr>
      </w:r>
      <w:r w:rsidR="003606CF" w:rsidRPr="003606CF">
        <w:rPr>
          <w:szCs w:val="19"/>
        </w:rPr>
        <w:fldChar w:fldCharType="separate"/>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noProof/>
          <w:szCs w:val="19"/>
        </w:rPr>
        <w:t> </w:t>
      </w:r>
      <w:r w:rsidR="003606CF" w:rsidRPr="003606CF">
        <w:rPr>
          <w:szCs w:val="19"/>
        </w:rPr>
        <w:fldChar w:fldCharType="end"/>
      </w:r>
      <w:bookmarkEnd w:id="12"/>
    </w:p>
    <w:p w14:paraId="4EDDF650" w14:textId="77777777" w:rsidR="00C601DB" w:rsidRPr="00DC16AA" w:rsidRDefault="00C601DB" w:rsidP="00C601DB">
      <w:pPr>
        <w:rPr>
          <w:szCs w:val="19"/>
        </w:rPr>
      </w:pPr>
    </w:p>
    <w:tbl>
      <w:tblPr>
        <w:tblW w:w="9303" w:type="dxa"/>
        <w:tblInd w:w="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64"/>
        <w:gridCol w:w="2766"/>
        <w:gridCol w:w="6073"/>
      </w:tblGrid>
      <w:tr w:rsidR="00C601DB" w:rsidRPr="00DC16AA" w14:paraId="7C734794" w14:textId="77777777" w:rsidTr="00C601DB">
        <w:trPr>
          <w:trHeight w:val="246"/>
        </w:trPr>
        <w:tc>
          <w:tcPr>
            <w:tcW w:w="323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343F47DC" w14:textId="77777777" w:rsidR="00C601DB" w:rsidRPr="00DC16AA" w:rsidRDefault="00C601DB" w:rsidP="00CD3A70">
            <w:pPr>
              <w:rPr>
                <w:b/>
                <w:iCs/>
                <w:szCs w:val="19"/>
              </w:rPr>
            </w:pPr>
            <w:r w:rsidRPr="00DC16AA">
              <w:rPr>
                <w:b/>
                <w:iCs/>
                <w:szCs w:val="19"/>
              </w:rPr>
              <w:t>Beoordelingsaspecten</w:t>
            </w:r>
          </w:p>
        </w:tc>
        <w:tc>
          <w:tcPr>
            <w:tcW w:w="607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7AB492DE" w14:textId="77777777" w:rsidR="00C601DB" w:rsidRPr="00DC16AA" w:rsidRDefault="00C601DB" w:rsidP="00CD3A70">
            <w:pPr>
              <w:rPr>
                <w:b/>
                <w:iCs/>
                <w:szCs w:val="19"/>
              </w:rPr>
            </w:pPr>
            <w:r w:rsidRPr="00DC16AA">
              <w:rPr>
                <w:b/>
                <w:iCs/>
                <w:szCs w:val="19"/>
              </w:rPr>
              <w:t>Aandachtspunten</w:t>
            </w:r>
          </w:p>
        </w:tc>
      </w:tr>
      <w:tr w:rsidR="00C601DB" w:rsidRPr="00DC16AA" w14:paraId="53475089" w14:textId="77777777" w:rsidTr="00C601DB">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D8DFF8F" w14:textId="77777777" w:rsidR="00C601DB" w:rsidRPr="00DC16AA" w:rsidRDefault="00C601DB" w:rsidP="00CD3A70">
            <w:pPr>
              <w:spacing w:line="276" w:lineRule="auto"/>
              <w:rPr>
                <w:szCs w:val="19"/>
              </w:rPr>
            </w:pPr>
            <w:r w:rsidRPr="00DC16AA">
              <w:rPr>
                <w:szCs w:val="19"/>
              </w:rPr>
              <w:t>1.</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B920875" w14:textId="77777777" w:rsidR="00C601DB" w:rsidRPr="00DC16AA" w:rsidRDefault="00C601DB" w:rsidP="00CD3A70">
            <w:pPr>
              <w:spacing w:line="276" w:lineRule="auto"/>
              <w:rPr>
                <w:szCs w:val="19"/>
              </w:rPr>
            </w:pPr>
            <w:r w:rsidRPr="00DC16AA">
              <w:rPr>
                <w:szCs w:val="19"/>
              </w:rPr>
              <w:t>Mondelinge uitdrukkingsvaardigheid (in begrijpelijke taal aan anderen iets meedelen).</w:t>
            </w:r>
          </w:p>
          <w:p w14:paraId="2C5B65EB" w14:textId="77777777" w:rsidR="00C601DB" w:rsidRPr="00DC16AA" w:rsidRDefault="00C601DB" w:rsidP="00CD3A70">
            <w:pPr>
              <w:spacing w:line="276" w:lineRule="auto"/>
              <w:rPr>
                <w:szCs w:val="19"/>
              </w:rPr>
            </w:pPr>
          </w:p>
        </w:tc>
        <w:tc>
          <w:tcPr>
            <w:tcW w:w="607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961B420"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mondelinge taalvaardigheid maakt dat leerlingen je goed kunnen volgen</w:t>
            </w:r>
          </w:p>
          <w:p w14:paraId="4447FB9A"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communiceert tijdig en alert</w:t>
            </w:r>
            <w:r w:rsidRPr="00DC16AA">
              <w:rPr>
                <w:szCs w:val="19"/>
              </w:rPr>
              <w:br/>
            </w:r>
          </w:p>
        </w:tc>
      </w:tr>
      <w:tr w:rsidR="00C601DB" w:rsidRPr="00DC16AA" w14:paraId="462AB012" w14:textId="77777777" w:rsidTr="00C601DB">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1E96D69" w14:textId="77777777" w:rsidR="00C601DB" w:rsidRPr="00DC16AA" w:rsidRDefault="00C601DB" w:rsidP="00CD3A70">
            <w:pPr>
              <w:spacing w:line="276" w:lineRule="auto"/>
              <w:rPr>
                <w:szCs w:val="19"/>
              </w:rPr>
            </w:pPr>
            <w:r w:rsidRPr="00DC16AA">
              <w:rPr>
                <w:szCs w:val="19"/>
              </w:rPr>
              <w:t>2.</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3174697" w14:textId="77777777" w:rsidR="00C601DB" w:rsidRPr="00DC16AA" w:rsidRDefault="00C601DB" w:rsidP="00CD3A70">
            <w:pPr>
              <w:spacing w:line="276" w:lineRule="auto"/>
              <w:rPr>
                <w:szCs w:val="19"/>
              </w:rPr>
            </w:pPr>
            <w:r w:rsidRPr="00DC16AA">
              <w:rPr>
                <w:szCs w:val="19"/>
              </w:rPr>
              <w:t>Plannen en organiseren (op effectieve wijze doelen en prioriteiten bepalen).</w:t>
            </w:r>
          </w:p>
        </w:tc>
        <w:tc>
          <w:tcPr>
            <w:tcW w:w="607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EFBC2A1"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spreekt met je mentor een planning af en neemt daarvoor initiatief</w:t>
            </w:r>
          </w:p>
          <w:p w14:paraId="2B668809"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houdt je aan afspraken</w:t>
            </w:r>
            <w:r w:rsidRPr="00DC16AA">
              <w:rPr>
                <w:szCs w:val="19"/>
              </w:rPr>
              <w:br/>
            </w:r>
          </w:p>
        </w:tc>
      </w:tr>
      <w:tr w:rsidR="00C601DB" w:rsidRPr="00DC16AA" w14:paraId="56DD8290" w14:textId="77777777" w:rsidTr="00C601DB">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EB18691" w14:textId="77777777" w:rsidR="00C601DB" w:rsidRPr="00DC16AA" w:rsidRDefault="00C601DB" w:rsidP="00CD3A70">
            <w:pPr>
              <w:spacing w:line="276" w:lineRule="auto"/>
              <w:rPr>
                <w:szCs w:val="19"/>
              </w:rPr>
            </w:pPr>
            <w:r w:rsidRPr="00DC16AA">
              <w:rPr>
                <w:szCs w:val="19"/>
              </w:rPr>
              <w:t>3.</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B845553" w14:textId="77777777" w:rsidR="00C601DB" w:rsidRPr="00DC16AA" w:rsidRDefault="00C601DB" w:rsidP="00CD3A70">
            <w:pPr>
              <w:spacing w:line="276" w:lineRule="auto"/>
              <w:rPr>
                <w:szCs w:val="19"/>
              </w:rPr>
            </w:pPr>
            <w:r w:rsidRPr="00DC16AA">
              <w:rPr>
                <w:szCs w:val="19"/>
              </w:rPr>
              <w:t>Prestatiegemotiveerd zijn (gedrag dat getuigt van het stellen van hoge eisen aan eigen werk).</w:t>
            </w:r>
          </w:p>
        </w:tc>
        <w:tc>
          <w:tcPr>
            <w:tcW w:w="607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ECA1351"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laat zien dat je hoge eisen stelt aan je werk</w:t>
            </w:r>
          </w:p>
          <w:p w14:paraId="7953CCCF"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ziet nieuwe leermomenten (bijvoorbeeld vieringen, teamoverleg, ouderavonden) als een uitdaging</w:t>
            </w:r>
            <w:r w:rsidRPr="00DC16AA">
              <w:rPr>
                <w:szCs w:val="19"/>
              </w:rPr>
              <w:br/>
            </w:r>
          </w:p>
        </w:tc>
      </w:tr>
      <w:tr w:rsidR="00C601DB" w:rsidRPr="00DC16AA" w14:paraId="4D8A7CA0" w14:textId="77777777" w:rsidTr="00C601DB">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AE6A156" w14:textId="77777777" w:rsidR="00C601DB" w:rsidRPr="00DC16AA" w:rsidRDefault="00C601DB" w:rsidP="00CD3A70">
            <w:pPr>
              <w:spacing w:line="276" w:lineRule="auto"/>
              <w:rPr>
                <w:szCs w:val="19"/>
              </w:rPr>
            </w:pPr>
            <w:r w:rsidRPr="00DC16AA">
              <w:rPr>
                <w:szCs w:val="19"/>
              </w:rPr>
              <w:t>4.</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CC81D9C" w14:textId="77777777" w:rsidR="00C601DB" w:rsidRPr="00DC16AA" w:rsidRDefault="00C601DB" w:rsidP="00CD3A70">
            <w:pPr>
              <w:spacing w:line="276" w:lineRule="auto"/>
              <w:rPr>
                <w:szCs w:val="19"/>
              </w:rPr>
            </w:pPr>
            <w:r w:rsidRPr="00DC16AA">
              <w:rPr>
                <w:szCs w:val="19"/>
              </w:rPr>
              <w:t>Sensitiviteit (zich bewust tonen van andere mensen, de omgeving en de eigen invloed daarop).</w:t>
            </w:r>
          </w:p>
        </w:tc>
        <w:tc>
          <w:tcPr>
            <w:tcW w:w="607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424BA72"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bent geïnteresseerd in het wel en wee van leerlingen maar neemt gepaste professionele distantie in acht</w:t>
            </w:r>
          </w:p>
          <w:p w14:paraId="001179EA"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bent attent in zaken als lief en leed in team</w:t>
            </w:r>
            <w:r w:rsidRPr="00DC16AA">
              <w:rPr>
                <w:szCs w:val="19"/>
              </w:rPr>
              <w:br/>
            </w:r>
          </w:p>
        </w:tc>
      </w:tr>
      <w:tr w:rsidR="00C601DB" w:rsidRPr="00DC16AA" w14:paraId="1296DEE7" w14:textId="77777777" w:rsidTr="00C601DB">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4DBE3A2" w14:textId="77777777" w:rsidR="00C601DB" w:rsidRPr="00DC16AA" w:rsidRDefault="00C601DB" w:rsidP="00CD3A70">
            <w:pPr>
              <w:spacing w:line="276" w:lineRule="auto"/>
              <w:rPr>
                <w:szCs w:val="19"/>
              </w:rPr>
            </w:pPr>
            <w:r w:rsidRPr="00DC16AA">
              <w:rPr>
                <w:szCs w:val="19"/>
              </w:rPr>
              <w:t>5.</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2B8B212" w14:textId="77777777" w:rsidR="00C601DB" w:rsidRPr="00DC16AA" w:rsidRDefault="00C601DB" w:rsidP="00CD3A70">
            <w:pPr>
              <w:spacing w:line="276" w:lineRule="auto"/>
              <w:rPr>
                <w:szCs w:val="19"/>
              </w:rPr>
            </w:pPr>
            <w:r w:rsidRPr="00DC16AA">
              <w:rPr>
                <w:szCs w:val="19"/>
              </w:rPr>
              <w:t>Sociabiliteit (zich zonder moeite onder andere mensen kunnen begeven).</w:t>
            </w:r>
          </w:p>
          <w:p w14:paraId="52940573" w14:textId="77777777" w:rsidR="00C601DB" w:rsidRPr="00DC16AA" w:rsidRDefault="00C601DB" w:rsidP="00CD3A70">
            <w:pPr>
              <w:spacing w:line="276" w:lineRule="auto"/>
              <w:rPr>
                <w:szCs w:val="19"/>
              </w:rPr>
            </w:pPr>
          </w:p>
        </w:tc>
        <w:tc>
          <w:tcPr>
            <w:tcW w:w="607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3A1ED5D"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hebt goede contactuele eigenschappen</w:t>
            </w:r>
          </w:p>
          <w:p w14:paraId="461BC16E"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treedt gemakkelijk in contact met kinderen</w:t>
            </w:r>
          </w:p>
          <w:p w14:paraId="31D87F17"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treedt gemakkelijk in contact met de mentor en andere collega’s</w:t>
            </w:r>
            <w:r w:rsidRPr="00DC16AA">
              <w:rPr>
                <w:szCs w:val="19"/>
              </w:rPr>
              <w:br/>
            </w:r>
          </w:p>
        </w:tc>
      </w:tr>
      <w:tr w:rsidR="00C601DB" w:rsidRPr="00DC16AA" w14:paraId="1D9C82A2" w14:textId="77777777" w:rsidTr="00C601DB">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0F202DC" w14:textId="77777777" w:rsidR="00C601DB" w:rsidRPr="00DC16AA" w:rsidRDefault="00C601DB" w:rsidP="00CD3A70">
            <w:pPr>
              <w:spacing w:line="276" w:lineRule="auto"/>
              <w:rPr>
                <w:szCs w:val="19"/>
              </w:rPr>
            </w:pPr>
            <w:r w:rsidRPr="00DC16AA">
              <w:rPr>
                <w:szCs w:val="19"/>
              </w:rPr>
              <w:t>6.</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F647B94" w14:textId="77777777" w:rsidR="00C601DB" w:rsidRPr="00DC16AA" w:rsidRDefault="00C601DB" w:rsidP="00CD3A70">
            <w:pPr>
              <w:spacing w:line="276" w:lineRule="auto"/>
              <w:rPr>
                <w:szCs w:val="19"/>
              </w:rPr>
            </w:pPr>
            <w:r w:rsidRPr="00DC16AA">
              <w:rPr>
                <w:szCs w:val="19"/>
              </w:rPr>
              <w:t>Stressbestendigheid (effectief blijven presteren onder tijdsdruk en veranderende omstandigheden).</w:t>
            </w:r>
          </w:p>
          <w:p w14:paraId="6CE5A572" w14:textId="77777777" w:rsidR="00C601DB" w:rsidRPr="00DC16AA" w:rsidRDefault="00C601DB" w:rsidP="00CD3A70">
            <w:pPr>
              <w:spacing w:line="276" w:lineRule="auto"/>
              <w:rPr>
                <w:szCs w:val="19"/>
              </w:rPr>
            </w:pPr>
          </w:p>
        </w:tc>
        <w:tc>
          <w:tcPr>
            <w:tcW w:w="607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108E799"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kunt in piekperiodes toch voldoen aan afspraken</w:t>
            </w:r>
          </w:p>
          <w:p w14:paraId="0DA9A2B1"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kunt omgaan met ongeplande omstandigheden en blijft dan ook rustig de situatie overzien</w:t>
            </w:r>
            <w:r w:rsidRPr="00DC16AA">
              <w:rPr>
                <w:szCs w:val="19"/>
              </w:rPr>
              <w:br/>
            </w:r>
          </w:p>
        </w:tc>
      </w:tr>
      <w:tr w:rsidR="00C601DB" w:rsidRPr="00DC16AA" w14:paraId="0AE74A0D" w14:textId="77777777" w:rsidTr="00C601DB">
        <w:tc>
          <w:tcPr>
            <w:tcW w:w="464"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184C4D22" w14:textId="77777777" w:rsidR="00C601DB" w:rsidRPr="00DC16AA" w:rsidRDefault="00C601DB" w:rsidP="00CD3A70">
            <w:pPr>
              <w:spacing w:line="276" w:lineRule="auto"/>
              <w:rPr>
                <w:szCs w:val="19"/>
              </w:rPr>
            </w:pPr>
            <w:r w:rsidRPr="00DC16AA">
              <w:rPr>
                <w:szCs w:val="19"/>
              </w:rPr>
              <w:t>7.</w:t>
            </w:r>
          </w:p>
        </w:tc>
        <w:tc>
          <w:tcPr>
            <w:tcW w:w="2766"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4237C161" w14:textId="77777777" w:rsidR="00C601DB" w:rsidRPr="00DC16AA" w:rsidRDefault="00C601DB" w:rsidP="00CD3A70">
            <w:pPr>
              <w:spacing w:line="276" w:lineRule="auto"/>
              <w:rPr>
                <w:szCs w:val="19"/>
              </w:rPr>
            </w:pPr>
            <w:r w:rsidRPr="00DC16AA">
              <w:rPr>
                <w:szCs w:val="19"/>
              </w:rPr>
              <w:t>Onderzoekende houding (nieuwsgierig zijn naar achtergronden van onderwijs en genuanceerd zijn in het oordelen daarover).</w:t>
            </w:r>
          </w:p>
          <w:p w14:paraId="700290A2" w14:textId="77777777" w:rsidR="00C601DB" w:rsidRPr="00DC16AA" w:rsidRDefault="00C601DB" w:rsidP="00CD3A70">
            <w:pPr>
              <w:spacing w:line="276" w:lineRule="auto"/>
              <w:rPr>
                <w:szCs w:val="19"/>
              </w:rPr>
            </w:pPr>
          </w:p>
        </w:tc>
        <w:tc>
          <w:tcPr>
            <w:tcW w:w="6073"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2D73945C"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staat open voor andere zienswijzen en bent geïnteresseerd naar motieven</w:t>
            </w:r>
          </w:p>
          <w:p w14:paraId="460F4A7D"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beschouwt werkwijzen in de praktijk kritisch</w:t>
            </w:r>
          </w:p>
          <w:p w14:paraId="70DAAC2C" w14:textId="77777777" w:rsidR="00C601DB" w:rsidRPr="00DC16AA" w:rsidRDefault="00C601DB" w:rsidP="00CD3A70">
            <w:pPr>
              <w:pStyle w:val="Lijstalinea"/>
              <w:numPr>
                <w:ilvl w:val="0"/>
                <w:numId w:val="31"/>
              </w:numPr>
              <w:spacing w:line="276" w:lineRule="auto"/>
              <w:ind w:left="318" w:hanging="318"/>
              <w:rPr>
                <w:szCs w:val="19"/>
              </w:rPr>
            </w:pPr>
            <w:r w:rsidRPr="00DC16AA">
              <w:rPr>
                <w:szCs w:val="19"/>
              </w:rPr>
              <w:t>je bent genuanceerd in oordelen</w:t>
            </w:r>
          </w:p>
          <w:p w14:paraId="53A978AC" w14:textId="100BF685" w:rsidR="003322EA" w:rsidRPr="00DC16AA" w:rsidRDefault="003322EA" w:rsidP="00CD3A70">
            <w:pPr>
              <w:pStyle w:val="Lijstalinea"/>
              <w:numPr>
                <w:ilvl w:val="0"/>
                <w:numId w:val="31"/>
              </w:numPr>
              <w:spacing w:line="276" w:lineRule="auto"/>
              <w:ind w:left="318" w:hanging="318"/>
              <w:rPr>
                <w:szCs w:val="19"/>
              </w:rPr>
            </w:pPr>
            <w:r w:rsidRPr="00DC16AA">
              <w:rPr>
                <w:szCs w:val="19"/>
              </w:rPr>
              <w:t>je zoekt feedback en past dit toe</w:t>
            </w:r>
          </w:p>
        </w:tc>
      </w:tr>
      <w:tr w:rsidR="003322EA" w:rsidRPr="00DC16AA" w14:paraId="7C377790" w14:textId="77777777" w:rsidTr="00C601DB">
        <w:tc>
          <w:tcPr>
            <w:tcW w:w="464"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25A63453" w14:textId="7C4D74C4" w:rsidR="003322EA" w:rsidRPr="00DC16AA" w:rsidRDefault="003322EA" w:rsidP="00CD3A70">
            <w:pPr>
              <w:spacing w:line="276" w:lineRule="auto"/>
              <w:rPr>
                <w:szCs w:val="19"/>
              </w:rPr>
            </w:pPr>
            <w:r w:rsidRPr="00DC16AA">
              <w:rPr>
                <w:szCs w:val="19"/>
              </w:rPr>
              <w:t>8.</w:t>
            </w:r>
          </w:p>
        </w:tc>
        <w:tc>
          <w:tcPr>
            <w:tcW w:w="2766"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74320A2C" w14:textId="77BDF188" w:rsidR="003322EA" w:rsidRPr="00DC16AA" w:rsidRDefault="003322EA" w:rsidP="00CD3A70">
            <w:pPr>
              <w:spacing w:line="276" w:lineRule="auto"/>
              <w:rPr>
                <w:szCs w:val="19"/>
              </w:rPr>
            </w:pPr>
            <w:r w:rsidRPr="00DC16AA">
              <w:rPr>
                <w:szCs w:val="19"/>
              </w:rPr>
              <w:t>Coöperatieve houding (openheid, initiatief nemen en toenemend leiderschap, teamspeler)</w:t>
            </w:r>
          </w:p>
        </w:tc>
        <w:tc>
          <w:tcPr>
            <w:tcW w:w="6073"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4CE7F248" w14:textId="77777777" w:rsidR="003322EA" w:rsidRPr="00DC16AA" w:rsidRDefault="003322EA" w:rsidP="00CD3A70">
            <w:pPr>
              <w:pStyle w:val="Lijstalinea"/>
              <w:numPr>
                <w:ilvl w:val="0"/>
                <w:numId w:val="31"/>
              </w:numPr>
              <w:spacing w:line="276" w:lineRule="auto"/>
              <w:ind w:left="318" w:hanging="318"/>
              <w:rPr>
                <w:szCs w:val="19"/>
              </w:rPr>
            </w:pPr>
            <w:r w:rsidRPr="00DC16AA">
              <w:rPr>
                <w:szCs w:val="19"/>
              </w:rPr>
              <w:t>je hebt een open houding in je leerteam</w:t>
            </w:r>
          </w:p>
          <w:p w14:paraId="20F65601" w14:textId="77777777" w:rsidR="003322EA" w:rsidRPr="00DC16AA" w:rsidRDefault="003322EA" w:rsidP="00CD3A70">
            <w:pPr>
              <w:pStyle w:val="Lijstalinea"/>
              <w:numPr>
                <w:ilvl w:val="0"/>
                <w:numId w:val="31"/>
              </w:numPr>
              <w:spacing w:line="276" w:lineRule="auto"/>
              <w:ind w:left="318" w:hanging="318"/>
              <w:rPr>
                <w:szCs w:val="19"/>
              </w:rPr>
            </w:pPr>
            <w:r w:rsidRPr="00DC16AA">
              <w:rPr>
                <w:szCs w:val="19"/>
              </w:rPr>
              <w:t>je stelt (hulp)vragen in het leerteam en stelt je behulpzaam op</w:t>
            </w:r>
          </w:p>
          <w:p w14:paraId="40FDD8E1" w14:textId="77777777" w:rsidR="003322EA" w:rsidRPr="00DC16AA" w:rsidRDefault="003322EA" w:rsidP="00CD3A70">
            <w:pPr>
              <w:pStyle w:val="Lijstalinea"/>
              <w:numPr>
                <w:ilvl w:val="0"/>
                <w:numId w:val="31"/>
              </w:numPr>
              <w:spacing w:line="276" w:lineRule="auto"/>
              <w:ind w:left="318" w:hanging="318"/>
              <w:rPr>
                <w:szCs w:val="19"/>
              </w:rPr>
            </w:pPr>
            <w:r w:rsidRPr="00DC16AA">
              <w:rPr>
                <w:szCs w:val="19"/>
              </w:rPr>
              <w:t>je toont interesse in anderen en voor gezamenlijke doelen</w:t>
            </w:r>
          </w:p>
          <w:p w14:paraId="3EBD38C3" w14:textId="7CF57D73" w:rsidR="003322EA" w:rsidRPr="00DC16AA" w:rsidRDefault="003322EA" w:rsidP="00CD3A70">
            <w:pPr>
              <w:pStyle w:val="Lijstalinea"/>
              <w:numPr>
                <w:ilvl w:val="0"/>
                <w:numId w:val="31"/>
              </w:numPr>
              <w:spacing w:line="276" w:lineRule="auto"/>
              <w:ind w:left="318" w:hanging="318"/>
              <w:rPr>
                <w:szCs w:val="19"/>
              </w:rPr>
            </w:pPr>
            <w:r w:rsidRPr="00DC16AA">
              <w:rPr>
                <w:szCs w:val="19"/>
              </w:rPr>
              <w:t>je maakt gebruik van en geeft peerfeedback</w:t>
            </w:r>
          </w:p>
        </w:tc>
      </w:tr>
    </w:tbl>
    <w:p w14:paraId="5DE64166" w14:textId="77777777" w:rsidR="00462706" w:rsidRPr="00DC16AA" w:rsidRDefault="00462706">
      <w:pPr>
        <w:rPr>
          <w:szCs w:val="19"/>
        </w:rPr>
      </w:pPr>
      <w:r w:rsidRPr="00DC16AA">
        <w:rPr>
          <w:szCs w:val="19"/>
        </w:rPr>
        <w:br w:type="page"/>
      </w:r>
    </w:p>
    <w:tbl>
      <w:tblPr>
        <w:tblW w:w="930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9303"/>
      </w:tblGrid>
      <w:tr w:rsidR="00C601DB" w:rsidRPr="00DC16AA" w14:paraId="1F0DF06F" w14:textId="77777777" w:rsidTr="00462706">
        <w:trPr>
          <w:trHeight w:val="246"/>
        </w:trPr>
        <w:tc>
          <w:tcPr>
            <w:tcW w:w="930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14:paraId="661083B3" w14:textId="77777777" w:rsidR="00C601DB" w:rsidRPr="00DC16AA" w:rsidRDefault="00C601DB" w:rsidP="00CD3A70">
            <w:pPr>
              <w:rPr>
                <w:b/>
                <w:iCs/>
                <w:szCs w:val="19"/>
              </w:rPr>
            </w:pPr>
          </w:p>
          <w:p w14:paraId="229965F6" w14:textId="026E398E" w:rsidR="00C601DB" w:rsidRPr="00DC16AA" w:rsidRDefault="005C5E93" w:rsidP="00CD3A70">
            <w:pPr>
              <w:rPr>
                <w:b/>
                <w:iCs/>
                <w:szCs w:val="19"/>
              </w:rPr>
            </w:pPr>
            <w:r w:rsidRPr="00DC16AA">
              <w:rPr>
                <w:b/>
                <w:iCs/>
                <w:szCs w:val="19"/>
              </w:rPr>
              <w:t>Talenten en ontwikkelpunten</w:t>
            </w:r>
          </w:p>
          <w:p w14:paraId="71E95279" w14:textId="77777777" w:rsidR="00C601DB" w:rsidRPr="00DC16AA" w:rsidRDefault="00C601DB" w:rsidP="00CD3A70">
            <w:pPr>
              <w:rPr>
                <w:b/>
                <w:iCs/>
                <w:szCs w:val="19"/>
              </w:rPr>
            </w:pPr>
          </w:p>
        </w:tc>
      </w:tr>
      <w:tr w:rsidR="00C601DB" w:rsidRPr="00DC16AA" w14:paraId="07751DCF" w14:textId="77777777" w:rsidTr="00462706">
        <w:trPr>
          <w:trHeight w:val="246"/>
        </w:trPr>
        <w:tc>
          <w:tcPr>
            <w:tcW w:w="93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4CD8B31" w14:textId="77777777" w:rsidR="00C601DB" w:rsidRPr="00DC16AA" w:rsidRDefault="00C601DB" w:rsidP="00CD3A70">
            <w:pPr>
              <w:spacing w:line="276" w:lineRule="auto"/>
              <w:jc w:val="center"/>
              <w:rPr>
                <w:iCs/>
                <w:szCs w:val="19"/>
              </w:rPr>
            </w:pPr>
          </w:p>
          <w:p w14:paraId="4F94D176" w14:textId="483E5C09" w:rsidR="00C601DB" w:rsidRPr="00DC16AA" w:rsidRDefault="003606CF" w:rsidP="00CD3A70">
            <w:pPr>
              <w:spacing w:line="276" w:lineRule="auto"/>
              <w:rPr>
                <w:iCs/>
                <w:szCs w:val="19"/>
              </w:rPr>
            </w:pPr>
            <w:r>
              <w:rPr>
                <w:iCs/>
                <w:szCs w:val="19"/>
              </w:rPr>
              <w:fldChar w:fldCharType="begin">
                <w:ffData>
                  <w:name w:val="Tekst12"/>
                  <w:enabled/>
                  <w:calcOnExit w:val="0"/>
                  <w:textInput/>
                </w:ffData>
              </w:fldChar>
            </w:r>
            <w:bookmarkStart w:id="13" w:name="Tekst12"/>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3"/>
          </w:p>
          <w:p w14:paraId="1B347183" w14:textId="77777777" w:rsidR="00C601DB" w:rsidRPr="00DC16AA" w:rsidRDefault="00C601DB" w:rsidP="00CD3A70">
            <w:pPr>
              <w:spacing w:line="276" w:lineRule="auto"/>
              <w:rPr>
                <w:iCs/>
                <w:szCs w:val="19"/>
              </w:rPr>
            </w:pPr>
          </w:p>
          <w:p w14:paraId="288F6F1D" w14:textId="6567C224" w:rsidR="00C601DB" w:rsidRPr="00DC16AA" w:rsidRDefault="00C601DB" w:rsidP="00CD3A70">
            <w:pPr>
              <w:spacing w:line="276" w:lineRule="auto"/>
              <w:rPr>
                <w:iCs/>
                <w:szCs w:val="19"/>
              </w:rPr>
            </w:pPr>
          </w:p>
          <w:p w14:paraId="588FC1FB" w14:textId="1E11B166" w:rsidR="00462706" w:rsidRPr="00DC16AA" w:rsidRDefault="00462706" w:rsidP="00CD3A70">
            <w:pPr>
              <w:spacing w:line="276" w:lineRule="auto"/>
              <w:rPr>
                <w:iCs/>
                <w:szCs w:val="19"/>
              </w:rPr>
            </w:pPr>
          </w:p>
          <w:p w14:paraId="27CF4928" w14:textId="563658B9" w:rsidR="00462706" w:rsidRPr="00DC16AA" w:rsidRDefault="00462706" w:rsidP="00CD3A70">
            <w:pPr>
              <w:spacing w:line="276" w:lineRule="auto"/>
              <w:rPr>
                <w:iCs/>
                <w:szCs w:val="19"/>
              </w:rPr>
            </w:pPr>
          </w:p>
          <w:p w14:paraId="7DF69F33" w14:textId="79465A3D" w:rsidR="00462706" w:rsidRPr="00DC16AA" w:rsidRDefault="00462706" w:rsidP="00CD3A70">
            <w:pPr>
              <w:spacing w:line="276" w:lineRule="auto"/>
              <w:rPr>
                <w:iCs/>
                <w:szCs w:val="19"/>
              </w:rPr>
            </w:pPr>
          </w:p>
          <w:p w14:paraId="1B00D9F6" w14:textId="0AB67954" w:rsidR="00462706" w:rsidRPr="00DC16AA" w:rsidRDefault="00462706" w:rsidP="00CD3A70">
            <w:pPr>
              <w:spacing w:line="276" w:lineRule="auto"/>
              <w:rPr>
                <w:iCs/>
                <w:szCs w:val="19"/>
              </w:rPr>
            </w:pPr>
          </w:p>
          <w:p w14:paraId="15593F85" w14:textId="1BE6870B" w:rsidR="00462706" w:rsidRPr="00DC16AA" w:rsidRDefault="00462706" w:rsidP="00CD3A70">
            <w:pPr>
              <w:spacing w:line="276" w:lineRule="auto"/>
              <w:rPr>
                <w:iCs/>
                <w:szCs w:val="19"/>
              </w:rPr>
            </w:pPr>
          </w:p>
          <w:p w14:paraId="75D76D89" w14:textId="649217FB" w:rsidR="00462706" w:rsidRPr="00DC16AA" w:rsidRDefault="00462706" w:rsidP="00CD3A70">
            <w:pPr>
              <w:spacing w:line="276" w:lineRule="auto"/>
              <w:rPr>
                <w:iCs/>
                <w:szCs w:val="19"/>
              </w:rPr>
            </w:pPr>
          </w:p>
          <w:p w14:paraId="53AED1B9" w14:textId="74B0825E" w:rsidR="00462706" w:rsidRPr="00DC16AA" w:rsidRDefault="00462706" w:rsidP="00CD3A70">
            <w:pPr>
              <w:spacing w:line="276" w:lineRule="auto"/>
              <w:rPr>
                <w:iCs/>
                <w:szCs w:val="19"/>
              </w:rPr>
            </w:pPr>
          </w:p>
          <w:p w14:paraId="32863A06" w14:textId="626CC4FB" w:rsidR="00462706" w:rsidRPr="00DC16AA" w:rsidRDefault="00462706" w:rsidP="00CD3A70">
            <w:pPr>
              <w:spacing w:line="276" w:lineRule="auto"/>
              <w:rPr>
                <w:iCs/>
                <w:szCs w:val="19"/>
              </w:rPr>
            </w:pPr>
          </w:p>
          <w:p w14:paraId="01CDB1FF" w14:textId="4B322AD3" w:rsidR="00462706" w:rsidRPr="00DC16AA" w:rsidRDefault="00462706" w:rsidP="00CD3A70">
            <w:pPr>
              <w:spacing w:line="276" w:lineRule="auto"/>
              <w:rPr>
                <w:iCs/>
                <w:szCs w:val="19"/>
              </w:rPr>
            </w:pPr>
          </w:p>
          <w:p w14:paraId="5EA1BA6B" w14:textId="7D797C93" w:rsidR="00462706" w:rsidRPr="00DC16AA" w:rsidRDefault="00462706" w:rsidP="00CD3A70">
            <w:pPr>
              <w:spacing w:line="276" w:lineRule="auto"/>
              <w:rPr>
                <w:iCs/>
                <w:szCs w:val="19"/>
              </w:rPr>
            </w:pPr>
          </w:p>
          <w:p w14:paraId="38AD0E36" w14:textId="6206FC5D" w:rsidR="00462706" w:rsidRPr="00DC16AA" w:rsidRDefault="00462706" w:rsidP="00CD3A70">
            <w:pPr>
              <w:spacing w:line="276" w:lineRule="auto"/>
              <w:rPr>
                <w:iCs/>
                <w:szCs w:val="19"/>
              </w:rPr>
            </w:pPr>
          </w:p>
          <w:p w14:paraId="410C7851" w14:textId="167090EC" w:rsidR="00462706" w:rsidRPr="00DC16AA" w:rsidRDefault="00462706" w:rsidP="00CD3A70">
            <w:pPr>
              <w:spacing w:line="276" w:lineRule="auto"/>
              <w:rPr>
                <w:iCs/>
                <w:szCs w:val="19"/>
              </w:rPr>
            </w:pPr>
          </w:p>
          <w:p w14:paraId="77746ADF" w14:textId="4834F59B" w:rsidR="00462706" w:rsidRPr="00DC16AA" w:rsidRDefault="00462706" w:rsidP="00CD3A70">
            <w:pPr>
              <w:spacing w:line="276" w:lineRule="auto"/>
              <w:rPr>
                <w:iCs/>
                <w:szCs w:val="19"/>
              </w:rPr>
            </w:pPr>
          </w:p>
          <w:p w14:paraId="32BF1A3E" w14:textId="685E9BAE" w:rsidR="00462706" w:rsidRPr="00DC16AA" w:rsidRDefault="00462706" w:rsidP="00CD3A70">
            <w:pPr>
              <w:spacing w:line="276" w:lineRule="auto"/>
              <w:rPr>
                <w:iCs/>
                <w:szCs w:val="19"/>
              </w:rPr>
            </w:pPr>
          </w:p>
          <w:p w14:paraId="10875647" w14:textId="3305A322" w:rsidR="00462706" w:rsidRPr="00DC16AA" w:rsidRDefault="00462706" w:rsidP="00CD3A70">
            <w:pPr>
              <w:spacing w:line="276" w:lineRule="auto"/>
              <w:rPr>
                <w:iCs/>
                <w:szCs w:val="19"/>
              </w:rPr>
            </w:pPr>
          </w:p>
          <w:p w14:paraId="7A5011CF" w14:textId="6CC836D2" w:rsidR="00462706" w:rsidRPr="00DC16AA" w:rsidRDefault="00462706" w:rsidP="00CD3A70">
            <w:pPr>
              <w:spacing w:line="276" w:lineRule="auto"/>
              <w:rPr>
                <w:iCs/>
                <w:szCs w:val="19"/>
              </w:rPr>
            </w:pPr>
          </w:p>
          <w:p w14:paraId="57EC039C" w14:textId="1453521D" w:rsidR="00462706" w:rsidRPr="00DC16AA" w:rsidRDefault="00462706" w:rsidP="00CD3A70">
            <w:pPr>
              <w:spacing w:line="276" w:lineRule="auto"/>
              <w:rPr>
                <w:iCs/>
                <w:szCs w:val="19"/>
              </w:rPr>
            </w:pPr>
          </w:p>
          <w:p w14:paraId="5B81DF3A" w14:textId="205D92DB" w:rsidR="00462706" w:rsidRPr="00DC16AA" w:rsidRDefault="00462706" w:rsidP="00CD3A70">
            <w:pPr>
              <w:spacing w:line="276" w:lineRule="auto"/>
              <w:rPr>
                <w:iCs/>
                <w:szCs w:val="19"/>
              </w:rPr>
            </w:pPr>
          </w:p>
          <w:p w14:paraId="40D7ACC8" w14:textId="2D0C4A9A" w:rsidR="00462706" w:rsidRPr="00DC16AA" w:rsidRDefault="00462706" w:rsidP="00CD3A70">
            <w:pPr>
              <w:spacing w:line="276" w:lineRule="auto"/>
              <w:rPr>
                <w:iCs/>
                <w:szCs w:val="19"/>
              </w:rPr>
            </w:pPr>
          </w:p>
          <w:p w14:paraId="4B96B688" w14:textId="6FE56F46" w:rsidR="00462706" w:rsidRPr="00DC16AA" w:rsidRDefault="00462706" w:rsidP="00CD3A70">
            <w:pPr>
              <w:spacing w:line="276" w:lineRule="auto"/>
              <w:rPr>
                <w:iCs/>
                <w:szCs w:val="19"/>
              </w:rPr>
            </w:pPr>
          </w:p>
          <w:p w14:paraId="4FEAB189" w14:textId="79A9BE31" w:rsidR="00462706" w:rsidRPr="00DC16AA" w:rsidRDefault="00462706" w:rsidP="00CD3A70">
            <w:pPr>
              <w:spacing w:line="276" w:lineRule="auto"/>
              <w:rPr>
                <w:iCs/>
                <w:szCs w:val="19"/>
              </w:rPr>
            </w:pPr>
          </w:p>
          <w:p w14:paraId="7FF24D71" w14:textId="77777777" w:rsidR="00462706" w:rsidRPr="00DC16AA" w:rsidRDefault="00462706" w:rsidP="00CD3A70">
            <w:pPr>
              <w:spacing w:line="276" w:lineRule="auto"/>
              <w:rPr>
                <w:iCs/>
                <w:szCs w:val="19"/>
              </w:rPr>
            </w:pPr>
          </w:p>
          <w:p w14:paraId="21A664C8" w14:textId="77777777" w:rsidR="00C601DB" w:rsidRPr="00DC16AA" w:rsidRDefault="00C601DB" w:rsidP="00CD3A70">
            <w:pPr>
              <w:spacing w:line="276" w:lineRule="auto"/>
              <w:rPr>
                <w:iCs/>
                <w:szCs w:val="19"/>
              </w:rPr>
            </w:pPr>
          </w:p>
        </w:tc>
      </w:tr>
      <w:bookmarkEnd w:id="0"/>
      <w:bookmarkEnd w:id="1"/>
    </w:tbl>
    <w:p w14:paraId="54C440A8" w14:textId="1D7DA9DF" w:rsidR="003D21CB" w:rsidRPr="00DC16AA" w:rsidRDefault="003D21CB">
      <w:pPr>
        <w:rPr>
          <w:szCs w:val="19"/>
        </w:rPr>
      </w:pPr>
    </w:p>
    <w:sectPr w:rsidR="003D21CB" w:rsidRPr="00DC16AA" w:rsidSect="003B3199">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B152C" w14:textId="77777777" w:rsidR="00A87B9F" w:rsidRDefault="00A87B9F">
      <w:r>
        <w:separator/>
      </w:r>
    </w:p>
  </w:endnote>
  <w:endnote w:type="continuationSeparator" w:id="0">
    <w:p w14:paraId="4603306D" w14:textId="77777777" w:rsidR="00A87B9F" w:rsidRDefault="00A8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55">
    <w:altName w:val="Times New Roman"/>
    <w:panose1 w:val="00000000000000000000"/>
    <w:charset w:val="00"/>
    <w:family w:val="roman"/>
    <w:notTrueType/>
    <w:pitch w:val="default"/>
  </w:font>
  <w:font w:name="VAG Rounded Std Light">
    <w:altName w:val="Calibri"/>
    <w:charset w:val="00"/>
    <w:family w:val="auto"/>
    <w:pitch w:val="default"/>
  </w:font>
  <w:font w:name="UniversLT">
    <w:panose1 w:val="00000000000000000000"/>
    <w:charset w:val="00"/>
    <w:family w:val="swiss"/>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9CDBA" w14:textId="77777777" w:rsidR="00627533" w:rsidRDefault="00627533" w:rsidP="0028226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1F623B9" w14:textId="77777777" w:rsidR="00627533" w:rsidRDefault="00627533" w:rsidP="001E12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793C0" w14:textId="2B6868A1" w:rsidR="00627533" w:rsidRPr="00DC16AA" w:rsidRDefault="00D66F00" w:rsidP="001E1262">
    <w:pPr>
      <w:pStyle w:val="Voettekst"/>
      <w:ind w:right="360"/>
      <w:rPr>
        <w:sz w:val="15"/>
        <w:szCs w:val="15"/>
      </w:rPr>
    </w:pPr>
    <w:r>
      <w:rPr>
        <w:sz w:val="15"/>
        <w:szCs w:val="15"/>
      </w:rPr>
      <w:t>Tussenevaluatie</w:t>
    </w:r>
    <w:r w:rsidR="00627533" w:rsidRPr="00DC16AA">
      <w:rPr>
        <w:sz w:val="15"/>
        <w:szCs w:val="15"/>
      </w:rPr>
      <w:t xml:space="preserve"> taakbekwaam voor de onderbouw 202</w:t>
    </w:r>
    <w:r w:rsidR="00F53796">
      <w:rPr>
        <w:sz w:val="15"/>
        <w:szCs w:val="15"/>
      </w:rPr>
      <w:t>4</w:t>
    </w:r>
    <w:r w:rsidR="00627533" w:rsidRPr="00DC16AA">
      <w:rPr>
        <w:sz w:val="15"/>
        <w:szCs w:val="15"/>
      </w:rPr>
      <w:t>-202</w:t>
    </w:r>
    <w:r w:rsidR="00F53796">
      <w:rPr>
        <w:sz w:val="15"/>
        <w:szCs w:val="15"/>
      </w:rPr>
      <w:t>5</w:t>
    </w:r>
    <w:r w:rsidR="00627533" w:rsidRPr="00DC16AA">
      <w:rPr>
        <w:sz w:val="15"/>
        <w:szCs w:val="15"/>
      </w:rPr>
      <w:tab/>
    </w:r>
    <w:r w:rsidR="00627533" w:rsidRPr="00631B37">
      <w:rPr>
        <w:rFonts w:ascii="Univers LT Std 55" w:hAnsi="Univers LT Std 55"/>
        <w:sz w:val="15"/>
        <w:szCs w:val="15"/>
      </w:rPr>
      <w:tab/>
    </w:r>
    <w:r w:rsidR="00627533" w:rsidRPr="00DC16AA">
      <w:rPr>
        <w:sz w:val="15"/>
        <w:szCs w:val="15"/>
      </w:rPr>
      <w:t xml:space="preserve">Pagina </w:t>
    </w:r>
    <w:r w:rsidR="00627533" w:rsidRPr="00DC16AA">
      <w:rPr>
        <w:rStyle w:val="Paginanummer"/>
        <w:sz w:val="15"/>
        <w:szCs w:val="15"/>
      </w:rPr>
      <w:fldChar w:fldCharType="begin"/>
    </w:r>
    <w:r w:rsidR="00627533" w:rsidRPr="00DC16AA">
      <w:rPr>
        <w:rStyle w:val="Paginanummer"/>
        <w:sz w:val="15"/>
        <w:szCs w:val="15"/>
      </w:rPr>
      <w:instrText xml:space="preserve"> PAGE </w:instrText>
    </w:r>
    <w:r w:rsidR="00627533" w:rsidRPr="00DC16AA">
      <w:rPr>
        <w:rStyle w:val="Paginanummer"/>
        <w:sz w:val="15"/>
        <w:szCs w:val="15"/>
      </w:rPr>
      <w:fldChar w:fldCharType="separate"/>
    </w:r>
    <w:r w:rsidR="003606CF">
      <w:rPr>
        <w:rStyle w:val="Paginanummer"/>
        <w:noProof/>
        <w:sz w:val="15"/>
        <w:szCs w:val="15"/>
      </w:rPr>
      <w:t>6</w:t>
    </w:r>
    <w:r w:rsidR="00627533" w:rsidRPr="00DC16AA">
      <w:rPr>
        <w:rStyle w:val="Paginanummer"/>
        <w:sz w:val="15"/>
        <w:szCs w:val="15"/>
      </w:rPr>
      <w:fldChar w:fldCharType="end"/>
    </w:r>
    <w:r w:rsidR="00627533" w:rsidRPr="00DC16AA">
      <w:rPr>
        <w:rStyle w:val="Paginanummer"/>
        <w:sz w:val="15"/>
        <w:szCs w:val="15"/>
      </w:rPr>
      <w:t xml:space="preserve"> van </w:t>
    </w:r>
    <w:r>
      <w:rPr>
        <w:rStyle w:val="Paginanummer"/>
        <w:sz w:val="15"/>
        <w:szCs w:val="15"/>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2ADB4" w14:textId="77777777" w:rsidR="00A87B9F" w:rsidRDefault="00A87B9F">
      <w:r>
        <w:separator/>
      </w:r>
    </w:p>
  </w:footnote>
  <w:footnote w:type="continuationSeparator" w:id="0">
    <w:p w14:paraId="133B36B2" w14:textId="77777777" w:rsidR="00A87B9F" w:rsidRDefault="00A87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4118A"/>
    <w:multiLevelType w:val="hybridMultilevel"/>
    <w:tmpl w:val="2F8EA0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701084"/>
    <w:multiLevelType w:val="hybridMultilevel"/>
    <w:tmpl w:val="98FC7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13EEC"/>
    <w:multiLevelType w:val="hybridMultilevel"/>
    <w:tmpl w:val="3EF49E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7219E6"/>
    <w:multiLevelType w:val="hybridMultilevel"/>
    <w:tmpl w:val="DCA41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25159"/>
    <w:multiLevelType w:val="hybridMultilevel"/>
    <w:tmpl w:val="2348FA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2B72D0A"/>
    <w:multiLevelType w:val="hybridMultilevel"/>
    <w:tmpl w:val="062C3C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A50E26"/>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5DB2ADE"/>
    <w:multiLevelType w:val="hybridMultilevel"/>
    <w:tmpl w:val="7C0E8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6416102"/>
    <w:multiLevelType w:val="hybridMultilevel"/>
    <w:tmpl w:val="C15A35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A53D0C"/>
    <w:multiLevelType w:val="hybridMultilevel"/>
    <w:tmpl w:val="88FA4D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92D79EA"/>
    <w:multiLevelType w:val="hybridMultilevel"/>
    <w:tmpl w:val="C50C1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F209C6"/>
    <w:multiLevelType w:val="hybridMultilevel"/>
    <w:tmpl w:val="323A5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BC20815"/>
    <w:multiLevelType w:val="hybridMultilevel"/>
    <w:tmpl w:val="60EA4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6859CF"/>
    <w:multiLevelType w:val="hybridMultilevel"/>
    <w:tmpl w:val="27DA44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3F2371C"/>
    <w:multiLevelType w:val="hybridMultilevel"/>
    <w:tmpl w:val="E0C8E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5154298"/>
    <w:multiLevelType w:val="hybridMultilevel"/>
    <w:tmpl w:val="0F1050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5CC2C9D"/>
    <w:multiLevelType w:val="hybridMultilevel"/>
    <w:tmpl w:val="86A4B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A72B43"/>
    <w:multiLevelType w:val="hybridMultilevel"/>
    <w:tmpl w:val="CA92D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B0E4260"/>
    <w:multiLevelType w:val="hybridMultilevel"/>
    <w:tmpl w:val="55DC5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FC9494F"/>
    <w:multiLevelType w:val="hybridMultilevel"/>
    <w:tmpl w:val="1B420A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0FB1CFD"/>
    <w:multiLevelType w:val="hybridMultilevel"/>
    <w:tmpl w:val="E8EAE2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1B75B69"/>
    <w:multiLevelType w:val="hybridMultilevel"/>
    <w:tmpl w:val="1E863A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1DE341F"/>
    <w:multiLevelType w:val="hybridMultilevel"/>
    <w:tmpl w:val="8F505D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6700487"/>
    <w:multiLevelType w:val="hybridMultilevel"/>
    <w:tmpl w:val="A3D49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75144D8"/>
    <w:multiLevelType w:val="hybridMultilevel"/>
    <w:tmpl w:val="C47444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AAB4A65"/>
    <w:multiLevelType w:val="hybridMultilevel"/>
    <w:tmpl w:val="AFD066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ADA5A46"/>
    <w:multiLevelType w:val="hybridMultilevel"/>
    <w:tmpl w:val="EEF6D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DAF7D98"/>
    <w:multiLevelType w:val="hybridMultilevel"/>
    <w:tmpl w:val="40C2A69C"/>
    <w:lvl w:ilvl="0" w:tplc="DB68BAF8">
      <w:numFmt w:val="bullet"/>
      <w:lvlText w:val="-"/>
      <w:lvlJc w:val="left"/>
      <w:pPr>
        <w:ind w:left="720" w:hanging="360"/>
      </w:pPr>
      <w:rPr>
        <w:rFonts w:ascii="Trebuchet MS" w:eastAsia="MS Mincho"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440931"/>
    <w:multiLevelType w:val="hybridMultilevel"/>
    <w:tmpl w:val="AA7E57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9F43ED2"/>
    <w:multiLevelType w:val="hybridMultilevel"/>
    <w:tmpl w:val="6226D5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5292A81"/>
    <w:multiLevelType w:val="multilevel"/>
    <w:tmpl w:val="C010B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68D6A5F"/>
    <w:multiLevelType w:val="hybridMultilevel"/>
    <w:tmpl w:val="FB044A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8BE11A2"/>
    <w:multiLevelType w:val="hybridMultilevel"/>
    <w:tmpl w:val="4DFAD8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E172547"/>
    <w:multiLevelType w:val="hybridMultilevel"/>
    <w:tmpl w:val="B7327E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3E02D38"/>
    <w:multiLevelType w:val="hybridMultilevel"/>
    <w:tmpl w:val="D3F604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6BB2358"/>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AC51A90"/>
    <w:multiLevelType w:val="hybridMultilevel"/>
    <w:tmpl w:val="D4CA0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D1B4A9D"/>
    <w:multiLevelType w:val="multilevel"/>
    <w:tmpl w:val="613A6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3271465">
    <w:abstractNumId w:val="4"/>
  </w:num>
  <w:num w:numId="2" w16cid:durableId="985209157">
    <w:abstractNumId w:val="22"/>
  </w:num>
  <w:num w:numId="3" w16cid:durableId="1027373171">
    <w:abstractNumId w:val="1"/>
  </w:num>
  <w:num w:numId="4" w16cid:durableId="753161165">
    <w:abstractNumId w:val="6"/>
  </w:num>
  <w:num w:numId="5" w16cid:durableId="905647521">
    <w:abstractNumId w:val="33"/>
  </w:num>
  <w:num w:numId="6" w16cid:durableId="867180207">
    <w:abstractNumId w:val="26"/>
  </w:num>
  <w:num w:numId="7" w16cid:durableId="2031640084">
    <w:abstractNumId w:val="18"/>
  </w:num>
  <w:num w:numId="8" w16cid:durableId="2098600419">
    <w:abstractNumId w:val="13"/>
  </w:num>
  <w:num w:numId="9" w16cid:durableId="1154680827">
    <w:abstractNumId w:val="8"/>
  </w:num>
  <w:num w:numId="10" w16cid:durableId="1530492472">
    <w:abstractNumId w:val="32"/>
  </w:num>
  <w:num w:numId="11" w16cid:durableId="852576473">
    <w:abstractNumId w:val="31"/>
  </w:num>
  <w:num w:numId="12" w16cid:durableId="173495257">
    <w:abstractNumId w:val="21"/>
  </w:num>
  <w:num w:numId="13" w16cid:durableId="322393649">
    <w:abstractNumId w:val="2"/>
  </w:num>
  <w:num w:numId="14" w16cid:durableId="2125347855">
    <w:abstractNumId w:val="5"/>
  </w:num>
  <w:num w:numId="15" w16cid:durableId="1917084107">
    <w:abstractNumId w:val="28"/>
  </w:num>
  <w:num w:numId="16" w16cid:durableId="1887374797">
    <w:abstractNumId w:val="23"/>
  </w:num>
  <w:num w:numId="17" w16cid:durableId="549536618">
    <w:abstractNumId w:val="10"/>
  </w:num>
  <w:num w:numId="18" w16cid:durableId="2118063847">
    <w:abstractNumId w:val="34"/>
  </w:num>
  <w:num w:numId="19" w16cid:durableId="406221302">
    <w:abstractNumId w:val="0"/>
  </w:num>
  <w:num w:numId="20" w16cid:durableId="1435860481">
    <w:abstractNumId w:val="9"/>
  </w:num>
  <w:num w:numId="21" w16cid:durableId="167602414">
    <w:abstractNumId w:val="11"/>
  </w:num>
  <w:num w:numId="22" w16cid:durableId="1339507709">
    <w:abstractNumId w:val="14"/>
  </w:num>
  <w:num w:numId="23" w16cid:durableId="673190917">
    <w:abstractNumId w:val="7"/>
  </w:num>
  <w:num w:numId="24" w16cid:durableId="1119647283">
    <w:abstractNumId w:val="29"/>
  </w:num>
  <w:num w:numId="25" w16cid:durableId="1085758813">
    <w:abstractNumId w:val="15"/>
  </w:num>
  <w:num w:numId="26" w16cid:durableId="339504215">
    <w:abstractNumId w:val="17"/>
  </w:num>
  <w:num w:numId="27" w16cid:durableId="1810779496">
    <w:abstractNumId w:val="25"/>
  </w:num>
  <w:num w:numId="28" w16cid:durableId="490372704">
    <w:abstractNumId w:val="19"/>
  </w:num>
  <w:num w:numId="29" w16cid:durableId="435516820">
    <w:abstractNumId w:val="24"/>
  </w:num>
  <w:num w:numId="30" w16cid:durableId="1169368394">
    <w:abstractNumId w:val="16"/>
  </w:num>
  <w:num w:numId="31" w16cid:durableId="1663971485">
    <w:abstractNumId w:val="36"/>
  </w:num>
  <w:num w:numId="32" w16cid:durableId="1859781125">
    <w:abstractNumId w:val="12"/>
  </w:num>
  <w:num w:numId="33" w16cid:durableId="342360603">
    <w:abstractNumId w:val="27"/>
  </w:num>
  <w:num w:numId="34" w16cid:durableId="1010379198">
    <w:abstractNumId w:val="20"/>
  </w:num>
  <w:num w:numId="35" w16cid:durableId="844436590">
    <w:abstractNumId w:val="3"/>
  </w:num>
  <w:num w:numId="36" w16cid:durableId="150100439">
    <w:abstractNumId w:val="35"/>
  </w:num>
  <w:num w:numId="37" w16cid:durableId="1877157184">
    <w:abstractNumId w:val="30"/>
  </w:num>
  <w:num w:numId="38" w16cid:durableId="169037726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Uv8iY/mZtcKCi7VuGoBdwb00CsmWOvjVXgcmdobpiKoCywWrW/TkIZ5LYAbmuWKxrXygX8i/1C76ikt4fElnQ==" w:salt="7Ro6yp1o5AFMgtutPkbQ3A=="/>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44"/>
    <w:rsid w:val="000038FF"/>
    <w:rsid w:val="00010395"/>
    <w:rsid w:val="0001473F"/>
    <w:rsid w:val="00022E86"/>
    <w:rsid w:val="00036AE8"/>
    <w:rsid w:val="00050710"/>
    <w:rsid w:val="0006002E"/>
    <w:rsid w:val="00063C54"/>
    <w:rsid w:val="0008175E"/>
    <w:rsid w:val="00093812"/>
    <w:rsid w:val="000A56A2"/>
    <w:rsid w:val="000B135F"/>
    <w:rsid w:val="000B1813"/>
    <w:rsid w:val="000B4B63"/>
    <w:rsid w:val="000D0B40"/>
    <w:rsid w:val="000D2921"/>
    <w:rsid w:val="000F0A9D"/>
    <w:rsid w:val="000F6176"/>
    <w:rsid w:val="001075F8"/>
    <w:rsid w:val="0011007C"/>
    <w:rsid w:val="00110656"/>
    <w:rsid w:val="00110C54"/>
    <w:rsid w:val="00125A10"/>
    <w:rsid w:val="00142C2F"/>
    <w:rsid w:val="001451A9"/>
    <w:rsid w:val="00163D2B"/>
    <w:rsid w:val="00171AB9"/>
    <w:rsid w:val="001761B4"/>
    <w:rsid w:val="001A6F07"/>
    <w:rsid w:val="001B1631"/>
    <w:rsid w:val="001B599F"/>
    <w:rsid w:val="001B69EE"/>
    <w:rsid w:val="001B7911"/>
    <w:rsid w:val="001C28EC"/>
    <w:rsid w:val="001C7039"/>
    <w:rsid w:val="001C799C"/>
    <w:rsid w:val="001E1262"/>
    <w:rsid w:val="001E6436"/>
    <w:rsid w:val="001F1CD1"/>
    <w:rsid w:val="00201C1F"/>
    <w:rsid w:val="002245EC"/>
    <w:rsid w:val="0024561A"/>
    <w:rsid w:val="00245FF7"/>
    <w:rsid w:val="002657A8"/>
    <w:rsid w:val="00266514"/>
    <w:rsid w:val="00266D74"/>
    <w:rsid w:val="00270DFD"/>
    <w:rsid w:val="0027672B"/>
    <w:rsid w:val="00277E6A"/>
    <w:rsid w:val="00282268"/>
    <w:rsid w:val="002840BB"/>
    <w:rsid w:val="0028646E"/>
    <w:rsid w:val="00290B70"/>
    <w:rsid w:val="002C59EA"/>
    <w:rsid w:val="002D3957"/>
    <w:rsid w:val="002E30D0"/>
    <w:rsid w:val="002E4603"/>
    <w:rsid w:val="002E753E"/>
    <w:rsid w:val="00300D6A"/>
    <w:rsid w:val="00301CCA"/>
    <w:rsid w:val="00302C2B"/>
    <w:rsid w:val="00314508"/>
    <w:rsid w:val="0031554E"/>
    <w:rsid w:val="0031651A"/>
    <w:rsid w:val="0032002D"/>
    <w:rsid w:val="00323702"/>
    <w:rsid w:val="003317FE"/>
    <w:rsid w:val="003322EA"/>
    <w:rsid w:val="00357D30"/>
    <w:rsid w:val="003606CF"/>
    <w:rsid w:val="00365AD0"/>
    <w:rsid w:val="003702D5"/>
    <w:rsid w:val="003771E8"/>
    <w:rsid w:val="00380DCC"/>
    <w:rsid w:val="00380EC1"/>
    <w:rsid w:val="00383A5B"/>
    <w:rsid w:val="00393F53"/>
    <w:rsid w:val="003A33A5"/>
    <w:rsid w:val="003A3F86"/>
    <w:rsid w:val="003B0A17"/>
    <w:rsid w:val="003B3199"/>
    <w:rsid w:val="003B78D2"/>
    <w:rsid w:val="003D21CB"/>
    <w:rsid w:val="003D6301"/>
    <w:rsid w:val="003E4030"/>
    <w:rsid w:val="003F4DE7"/>
    <w:rsid w:val="00402C38"/>
    <w:rsid w:val="00414699"/>
    <w:rsid w:val="004149E5"/>
    <w:rsid w:val="00420A1C"/>
    <w:rsid w:val="00421379"/>
    <w:rsid w:val="004322BC"/>
    <w:rsid w:val="00435164"/>
    <w:rsid w:val="00435DE7"/>
    <w:rsid w:val="00436025"/>
    <w:rsid w:val="00440A13"/>
    <w:rsid w:val="0044249F"/>
    <w:rsid w:val="00452319"/>
    <w:rsid w:val="00462706"/>
    <w:rsid w:val="0046457D"/>
    <w:rsid w:val="00472EBA"/>
    <w:rsid w:val="004744C8"/>
    <w:rsid w:val="00482BD7"/>
    <w:rsid w:val="00486251"/>
    <w:rsid w:val="004A1A19"/>
    <w:rsid w:val="004A31EE"/>
    <w:rsid w:val="004A722C"/>
    <w:rsid w:val="004C144A"/>
    <w:rsid w:val="004C2332"/>
    <w:rsid w:val="004D0EC4"/>
    <w:rsid w:val="004E74F0"/>
    <w:rsid w:val="004F460B"/>
    <w:rsid w:val="00503E57"/>
    <w:rsid w:val="00505EB7"/>
    <w:rsid w:val="0050788E"/>
    <w:rsid w:val="00525128"/>
    <w:rsid w:val="00527FD9"/>
    <w:rsid w:val="00531F36"/>
    <w:rsid w:val="00532FA5"/>
    <w:rsid w:val="0055249F"/>
    <w:rsid w:val="005550D1"/>
    <w:rsid w:val="005674B6"/>
    <w:rsid w:val="005938F0"/>
    <w:rsid w:val="005A0392"/>
    <w:rsid w:val="005A5EB2"/>
    <w:rsid w:val="005A606F"/>
    <w:rsid w:val="005B3CC2"/>
    <w:rsid w:val="005B6C80"/>
    <w:rsid w:val="005C43BD"/>
    <w:rsid w:val="005C5E93"/>
    <w:rsid w:val="005C68F0"/>
    <w:rsid w:val="005D0E75"/>
    <w:rsid w:val="005F6DC7"/>
    <w:rsid w:val="00612317"/>
    <w:rsid w:val="00613AD8"/>
    <w:rsid w:val="00614151"/>
    <w:rsid w:val="0062358A"/>
    <w:rsid w:val="00627533"/>
    <w:rsid w:val="00631B37"/>
    <w:rsid w:val="0063492B"/>
    <w:rsid w:val="00634E0F"/>
    <w:rsid w:val="00636231"/>
    <w:rsid w:val="0065576D"/>
    <w:rsid w:val="00662326"/>
    <w:rsid w:val="006653AD"/>
    <w:rsid w:val="00670A24"/>
    <w:rsid w:val="00675340"/>
    <w:rsid w:val="00680A5B"/>
    <w:rsid w:val="00680CC3"/>
    <w:rsid w:val="006970A1"/>
    <w:rsid w:val="006A14BB"/>
    <w:rsid w:val="006D696F"/>
    <w:rsid w:val="006D7E94"/>
    <w:rsid w:val="006E5DEE"/>
    <w:rsid w:val="00703159"/>
    <w:rsid w:val="00703CBA"/>
    <w:rsid w:val="007762E0"/>
    <w:rsid w:val="0078448A"/>
    <w:rsid w:val="007925A3"/>
    <w:rsid w:val="0079735E"/>
    <w:rsid w:val="007A2C9C"/>
    <w:rsid w:val="007A2EBC"/>
    <w:rsid w:val="007C634B"/>
    <w:rsid w:val="007D1773"/>
    <w:rsid w:val="007D1AE2"/>
    <w:rsid w:val="007F5827"/>
    <w:rsid w:val="00803599"/>
    <w:rsid w:val="00804F3B"/>
    <w:rsid w:val="0081108A"/>
    <w:rsid w:val="00826BFC"/>
    <w:rsid w:val="00830869"/>
    <w:rsid w:val="0085433D"/>
    <w:rsid w:val="00855D3C"/>
    <w:rsid w:val="00855DFA"/>
    <w:rsid w:val="008621FA"/>
    <w:rsid w:val="00863EDA"/>
    <w:rsid w:val="00865DEC"/>
    <w:rsid w:val="00867AD5"/>
    <w:rsid w:val="008711D3"/>
    <w:rsid w:val="00872682"/>
    <w:rsid w:val="00874DBE"/>
    <w:rsid w:val="008868ED"/>
    <w:rsid w:val="00893E6D"/>
    <w:rsid w:val="008B3FCC"/>
    <w:rsid w:val="008D3CBC"/>
    <w:rsid w:val="008F3C10"/>
    <w:rsid w:val="008F4152"/>
    <w:rsid w:val="008F6800"/>
    <w:rsid w:val="009279D4"/>
    <w:rsid w:val="0093419D"/>
    <w:rsid w:val="00936DD4"/>
    <w:rsid w:val="00940632"/>
    <w:rsid w:val="009412CF"/>
    <w:rsid w:val="00947902"/>
    <w:rsid w:val="00954273"/>
    <w:rsid w:val="009603BA"/>
    <w:rsid w:val="00977259"/>
    <w:rsid w:val="009A3C4A"/>
    <w:rsid w:val="009B1292"/>
    <w:rsid w:val="009B68F0"/>
    <w:rsid w:val="009C7169"/>
    <w:rsid w:val="009D5E8C"/>
    <w:rsid w:val="009E6B50"/>
    <w:rsid w:val="009F5E44"/>
    <w:rsid w:val="009F7700"/>
    <w:rsid w:val="00A052C6"/>
    <w:rsid w:val="00A16E3F"/>
    <w:rsid w:val="00A205EC"/>
    <w:rsid w:val="00A2096F"/>
    <w:rsid w:val="00A230AE"/>
    <w:rsid w:val="00A26CC0"/>
    <w:rsid w:val="00A354E4"/>
    <w:rsid w:val="00A538E4"/>
    <w:rsid w:val="00A71026"/>
    <w:rsid w:val="00A71467"/>
    <w:rsid w:val="00A87B9F"/>
    <w:rsid w:val="00A91123"/>
    <w:rsid w:val="00A95A05"/>
    <w:rsid w:val="00AA564C"/>
    <w:rsid w:val="00AB3DAC"/>
    <w:rsid w:val="00AC0460"/>
    <w:rsid w:val="00AC0ABE"/>
    <w:rsid w:val="00AC5C31"/>
    <w:rsid w:val="00AD49E9"/>
    <w:rsid w:val="00AD7528"/>
    <w:rsid w:val="00AE45E4"/>
    <w:rsid w:val="00AE6E67"/>
    <w:rsid w:val="00AF2A44"/>
    <w:rsid w:val="00B00A40"/>
    <w:rsid w:val="00B00CCC"/>
    <w:rsid w:val="00B1393B"/>
    <w:rsid w:val="00B163AE"/>
    <w:rsid w:val="00B2179C"/>
    <w:rsid w:val="00B33209"/>
    <w:rsid w:val="00B42CFB"/>
    <w:rsid w:val="00B51CF0"/>
    <w:rsid w:val="00B57DDB"/>
    <w:rsid w:val="00B60C83"/>
    <w:rsid w:val="00B6212D"/>
    <w:rsid w:val="00B67CB2"/>
    <w:rsid w:val="00B7342F"/>
    <w:rsid w:val="00B736FE"/>
    <w:rsid w:val="00B84585"/>
    <w:rsid w:val="00B90425"/>
    <w:rsid w:val="00B95639"/>
    <w:rsid w:val="00B96258"/>
    <w:rsid w:val="00BB273B"/>
    <w:rsid w:val="00BC4BCC"/>
    <w:rsid w:val="00BD1092"/>
    <w:rsid w:val="00BE1F27"/>
    <w:rsid w:val="00C16917"/>
    <w:rsid w:val="00C22F6A"/>
    <w:rsid w:val="00C26267"/>
    <w:rsid w:val="00C435C0"/>
    <w:rsid w:val="00C45BA5"/>
    <w:rsid w:val="00C601DB"/>
    <w:rsid w:val="00C629DF"/>
    <w:rsid w:val="00C65E27"/>
    <w:rsid w:val="00C75355"/>
    <w:rsid w:val="00C754F1"/>
    <w:rsid w:val="00C80A52"/>
    <w:rsid w:val="00C80FAC"/>
    <w:rsid w:val="00C91160"/>
    <w:rsid w:val="00C9318E"/>
    <w:rsid w:val="00C93BFC"/>
    <w:rsid w:val="00C969EC"/>
    <w:rsid w:val="00CA6AD5"/>
    <w:rsid w:val="00CA6C91"/>
    <w:rsid w:val="00CB7C27"/>
    <w:rsid w:val="00CC1D53"/>
    <w:rsid w:val="00CD3A70"/>
    <w:rsid w:val="00CE5D6C"/>
    <w:rsid w:val="00CE7248"/>
    <w:rsid w:val="00CF02A4"/>
    <w:rsid w:val="00CF5B96"/>
    <w:rsid w:val="00D025CC"/>
    <w:rsid w:val="00D11C7C"/>
    <w:rsid w:val="00D139CB"/>
    <w:rsid w:val="00D16324"/>
    <w:rsid w:val="00D1732E"/>
    <w:rsid w:val="00D21BFB"/>
    <w:rsid w:val="00D246A3"/>
    <w:rsid w:val="00D256A7"/>
    <w:rsid w:val="00D35E0C"/>
    <w:rsid w:val="00D40773"/>
    <w:rsid w:val="00D4084A"/>
    <w:rsid w:val="00D43D1F"/>
    <w:rsid w:val="00D52431"/>
    <w:rsid w:val="00D54C22"/>
    <w:rsid w:val="00D66F00"/>
    <w:rsid w:val="00D771D2"/>
    <w:rsid w:val="00D77486"/>
    <w:rsid w:val="00D87816"/>
    <w:rsid w:val="00D975EC"/>
    <w:rsid w:val="00DB48B5"/>
    <w:rsid w:val="00DC16AA"/>
    <w:rsid w:val="00DC2E4A"/>
    <w:rsid w:val="00DD2DDF"/>
    <w:rsid w:val="00DD7581"/>
    <w:rsid w:val="00DE0057"/>
    <w:rsid w:val="00DE0E70"/>
    <w:rsid w:val="00DE3405"/>
    <w:rsid w:val="00DE678B"/>
    <w:rsid w:val="00DF1E1C"/>
    <w:rsid w:val="00DF3105"/>
    <w:rsid w:val="00E03B97"/>
    <w:rsid w:val="00E06508"/>
    <w:rsid w:val="00E1629E"/>
    <w:rsid w:val="00E235AB"/>
    <w:rsid w:val="00E24F99"/>
    <w:rsid w:val="00E3350C"/>
    <w:rsid w:val="00E45DF6"/>
    <w:rsid w:val="00E54F2E"/>
    <w:rsid w:val="00E54F51"/>
    <w:rsid w:val="00E64063"/>
    <w:rsid w:val="00E664DA"/>
    <w:rsid w:val="00E72694"/>
    <w:rsid w:val="00E9007C"/>
    <w:rsid w:val="00E9202C"/>
    <w:rsid w:val="00E94867"/>
    <w:rsid w:val="00EA79BD"/>
    <w:rsid w:val="00EC612A"/>
    <w:rsid w:val="00ED085A"/>
    <w:rsid w:val="00ED5312"/>
    <w:rsid w:val="00EE2215"/>
    <w:rsid w:val="00EE578A"/>
    <w:rsid w:val="00EF233F"/>
    <w:rsid w:val="00F04540"/>
    <w:rsid w:val="00F076DE"/>
    <w:rsid w:val="00F10CE9"/>
    <w:rsid w:val="00F12B8B"/>
    <w:rsid w:val="00F30B7A"/>
    <w:rsid w:val="00F53796"/>
    <w:rsid w:val="00F73F57"/>
    <w:rsid w:val="00F743C6"/>
    <w:rsid w:val="00F77A5E"/>
    <w:rsid w:val="00F83212"/>
    <w:rsid w:val="00F844AE"/>
    <w:rsid w:val="00F905B6"/>
    <w:rsid w:val="00F94424"/>
    <w:rsid w:val="00F9571A"/>
    <w:rsid w:val="00FB7711"/>
    <w:rsid w:val="00FF18F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DBCD7"/>
  <w15:docId w15:val="{5CA6DC9B-A16E-4699-9DE1-1EA77ABB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28EC"/>
    <w:rPr>
      <w:rFonts w:ascii="Trebuchet MS" w:eastAsia="MS Mincho" w:hAnsi="Trebuchet MS"/>
      <w:sz w:val="19"/>
      <w:szCs w:val="24"/>
    </w:rPr>
  </w:style>
  <w:style w:type="paragraph" w:styleId="Kop1">
    <w:name w:val="heading 1"/>
    <w:aliases w:val="tussenkop 1"/>
    <w:basedOn w:val="Standaard"/>
    <w:next w:val="Standaard"/>
    <w:link w:val="Kop1Char"/>
    <w:qFormat/>
    <w:rsid w:val="009F5E44"/>
    <w:pPr>
      <w:keepNext/>
      <w:ind w:left="567"/>
      <w:outlineLvl w:val="0"/>
    </w:pPr>
    <w:rPr>
      <w:b/>
      <w:sz w:val="21"/>
    </w:rPr>
  </w:style>
  <w:style w:type="paragraph" w:styleId="Kop2">
    <w:name w:val="heading 2"/>
    <w:aliases w:val="tussenkop2"/>
    <w:basedOn w:val="Standaard"/>
    <w:next w:val="Standaard"/>
    <w:qFormat/>
    <w:rsid w:val="009F5E44"/>
    <w:pPr>
      <w:keepNext/>
      <w:outlineLvl w:val="1"/>
    </w:pPr>
    <w:rPr>
      <w:b/>
    </w:rPr>
  </w:style>
  <w:style w:type="paragraph" w:styleId="Kop3">
    <w:name w:val="heading 3"/>
    <w:aliases w:val="tussenkop3"/>
    <w:basedOn w:val="Standaard"/>
    <w:next w:val="Standaard"/>
    <w:qFormat/>
    <w:rsid w:val="009F5E44"/>
    <w:pPr>
      <w:keepNext/>
      <w:outlineLvl w:val="2"/>
    </w:pPr>
    <w:rPr>
      <w:rFonts w:cs="Arial"/>
      <w:bCs/>
      <w:i/>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ondertitel">
    <w:name w:val="hoofdstukondertitel"/>
    <w:basedOn w:val="Standaard"/>
    <w:next w:val="Standaard"/>
    <w:rsid w:val="009F5E44"/>
    <w:pPr>
      <w:spacing w:line="540" w:lineRule="auto"/>
      <w:ind w:left="567"/>
    </w:pPr>
    <w:rPr>
      <w:b/>
      <w:sz w:val="24"/>
    </w:rPr>
  </w:style>
  <w:style w:type="paragraph" w:customStyle="1" w:styleId="hoofdstuktitel">
    <w:name w:val="hoofdstuktitel"/>
    <w:basedOn w:val="Standaard"/>
    <w:next w:val="Standaard"/>
    <w:rsid w:val="009F5E44"/>
    <w:pPr>
      <w:spacing w:after="540"/>
      <w:ind w:left="567"/>
    </w:pPr>
    <w:rPr>
      <w:b/>
      <w:sz w:val="36"/>
    </w:rPr>
  </w:style>
  <w:style w:type="paragraph" w:customStyle="1" w:styleId="Inleiding">
    <w:name w:val="Inleiding"/>
    <w:basedOn w:val="Standaard"/>
    <w:rsid w:val="009F5E44"/>
    <w:rPr>
      <w:i/>
    </w:rPr>
  </w:style>
  <w:style w:type="paragraph" w:styleId="Voettekst">
    <w:name w:val="footer"/>
    <w:basedOn w:val="Standaard"/>
    <w:rsid w:val="009F5E44"/>
    <w:pPr>
      <w:tabs>
        <w:tab w:val="center" w:pos="4536"/>
        <w:tab w:val="right" w:pos="9072"/>
      </w:tabs>
    </w:pPr>
    <w:rPr>
      <w:sz w:val="14"/>
    </w:rPr>
  </w:style>
  <w:style w:type="table" w:styleId="Tabelraster">
    <w:name w:val="Table Grid"/>
    <w:basedOn w:val="Tabelraster1"/>
    <w:rsid w:val="0052512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Verwijzingopmerking">
    <w:name w:val="annotation reference"/>
    <w:semiHidden/>
    <w:rsid w:val="00525128"/>
    <w:rPr>
      <w:sz w:val="16"/>
      <w:szCs w:val="16"/>
    </w:rPr>
  </w:style>
  <w:style w:type="paragraph" w:styleId="Tekstopmerking">
    <w:name w:val="annotation text"/>
    <w:basedOn w:val="Standaard"/>
    <w:link w:val="TekstopmerkingChar"/>
    <w:semiHidden/>
    <w:rsid w:val="00525128"/>
    <w:rPr>
      <w:sz w:val="20"/>
      <w:szCs w:val="20"/>
    </w:rPr>
  </w:style>
  <w:style w:type="table" w:styleId="Tabelraster1">
    <w:name w:val="Table Grid 1"/>
    <w:basedOn w:val="Standaardtabel"/>
    <w:rsid w:val="005251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ntekst">
    <w:name w:val="Balloon Text"/>
    <w:basedOn w:val="Standaard"/>
    <w:semiHidden/>
    <w:rsid w:val="00525128"/>
    <w:rPr>
      <w:rFonts w:ascii="Tahoma" w:hAnsi="Tahoma" w:cs="Tahoma"/>
      <w:sz w:val="16"/>
      <w:szCs w:val="16"/>
    </w:rPr>
  </w:style>
  <w:style w:type="character" w:styleId="Paginanummer">
    <w:name w:val="page number"/>
    <w:basedOn w:val="Standaardalinea-lettertype"/>
    <w:rsid w:val="001E1262"/>
  </w:style>
  <w:style w:type="paragraph" w:styleId="Koptekst">
    <w:name w:val="header"/>
    <w:basedOn w:val="Standaard"/>
    <w:rsid w:val="001E1262"/>
    <w:pPr>
      <w:tabs>
        <w:tab w:val="center" w:pos="4536"/>
        <w:tab w:val="right" w:pos="9072"/>
      </w:tabs>
    </w:pPr>
  </w:style>
  <w:style w:type="paragraph" w:styleId="Lijstalinea">
    <w:name w:val="List Paragraph"/>
    <w:basedOn w:val="Standaard"/>
    <w:uiPriority w:val="34"/>
    <w:qFormat/>
    <w:rsid w:val="00357D30"/>
    <w:pPr>
      <w:ind w:left="720"/>
      <w:contextualSpacing/>
    </w:pPr>
  </w:style>
  <w:style w:type="paragraph" w:styleId="Geenafstand">
    <w:name w:val="No Spacing"/>
    <w:uiPriority w:val="1"/>
    <w:qFormat/>
    <w:rsid w:val="0079735E"/>
    <w:rPr>
      <w:rFonts w:ascii="Trebuchet MS" w:eastAsia="MS Mincho" w:hAnsi="Trebuchet MS"/>
      <w:sz w:val="19"/>
      <w:szCs w:val="24"/>
    </w:rPr>
  </w:style>
  <w:style w:type="paragraph" w:styleId="Onderwerpvanopmerking">
    <w:name w:val="annotation subject"/>
    <w:basedOn w:val="Tekstopmerking"/>
    <w:next w:val="Tekstopmerking"/>
    <w:link w:val="OnderwerpvanopmerkingChar"/>
    <w:uiPriority w:val="99"/>
    <w:semiHidden/>
    <w:unhideWhenUsed/>
    <w:rsid w:val="007D1773"/>
    <w:rPr>
      <w:b/>
      <w:bCs/>
    </w:rPr>
  </w:style>
  <w:style w:type="character" w:customStyle="1" w:styleId="TekstopmerkingChar">
    <w:name w:val="Tekst opmerking Char"/>
    <w:basedOn w:val="Standaardalinea-lettertype"/>
    <w:link w:val="Tekstopmerking"/>
    <w:semiHidden/>
    <w:rsid w:val="007D1773"/>
    <w:rPr>
      <w:rFonts w:ascii="Trebuchet MS" w:eastAsia="MS Mincho" w:hAnsi="Trebuchet MS"/>
    </w:rPr>
  </w:style>
  <w:style w:type="character" w:customStyle="1" w:styleId="OnderwerpvanopmerkingChar">
    <w:name w:val="Onderwerp van opmerking Char"/>
    <w:basedOn w:val="TekstopmerkingChar"/>
    <w:link w:val="Onderwerpvanopmerking"/>
    <w:uiPriority w:val="99"/>
    <w:semiHidden/>
    <w:rsid w:val="007D1773"/>
    <w:rPr>
      <w:rFonts w:ascii="Trebuchet MS" w:eastAsia="MS Mincho" w:hAnsi="Trebuchet MS"/>
      <w:b/>
      <w:bCs/>
    </w:rPr>
  </w:style>
  <w:style w:type="character" w:customStyle="1" w:styleId="Kop1Char">
    <w:name w:val="Kop 1 Char"/>
    <w:aliases w:val="tussenkop 1 Char"/>
    <w:basedOn w:val="Standaardalinea-lettertype"/>
    <w:link w:val="Kop1"/>
    <w:rsid w:val="00863EDA"/>
    <w:rPr>
      <w:rFonts w:ascii="Trebuchet MS" w:eastAsia="MS Mincho" w:hAnsi="Trebuchet MS"/>
      <w:b/>
      <w:sz w:val="21"/>
      <w:szCs w:val="24"/>
    </w:rPr>
  </w:style>
  <w:style w:type="paragraph" w:styleId="Voetnoottekst">
    <w:name w:val="footnote text"/>
    <w:basedOn w:val="Standaard"/>
    <w:link w:val="VoetnoottekstChar"/>
    <w:uiPriority w:val="99"/>
    <w:unhideWhenUsed/>
    <w:rsid w:val="003322EA"/>
    <w:rPr>
      <w:sz w:val="24"/>
    </w:rPr>
  </w:style>
  <w:style w:type="character" w:customStyle="1" w:styleId="VoetnoottekstChar">
    <w:name w:val="Voetnoottekst Char"/>
    <w:basedOn w:val="Standaardalinea-lettertype"/>
    <w:link w:val="Voetnoottekst"/>
    <w:uiPriority w:val="99"/>
    <w:rsid w:val="003322EA"/>
    <w:rPr>
      <w:rFonts w:ascii="Trebuchet MS" w:eastAsia="MS Mincho" w:hAnsi="Trebuchet MS"/>
      <w:sz w:val="24"/>
      <w:szCs w:val="24"/>
    </w:rPr>
  </w:style>
  <w:style w:type="character" w:styleId="Voetnootmarkering">
    <w:name w:val="footnote reference"/>
    <w:basedOn w:val="Standaardalinea-lettertype"/>
    <w:uiPriority w:val="99"/>
    <w:unhideWhenUsed/>
    <w:rsid w:val="003322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309738">
      <w:bodyDiv w:val="1"/>
      <w:marLeft w:val="0"/>
      <w:marRight w:val="0"/>
      <w:marTop w:val="0"/>
      <w:marBottom w:val="0"/>
      <w:divBdr>
        <w:top w:val="none" w:sz="0" w:space="0" w:color="auto"/>
        <w:left w:val="none" w:sz="0" w:space="0" w:color="auto"/>
        <w:bottom w:val="none" w:sz="0" w:space="0" w:color="auto"/>
        <w:right w:val="none" w:sz="0" w:space="0" w:color="auto"/>
      </w:divBdr>
    </w:div>
    <w:div w:id="1874806874">
      <w:bodyDiv w:val="1"/>
      <w:marLeft w:val="0"/>
      <w:marRight w:val="0"/>
      <w:marTop w:val="0"/>
      <w:marBottom w:val="0"/>
      <w:divBdr>
        <w:top w:val="none" w:sz="0" w:space="0" w:color="auto"/>
        <w:left w:val="none" w:sz="0" w:space="0" w:color="auto"/>
        <w:bottom w:val="none" w:sz="0" w:space="0" w:color="auto"/>
        <w:right w:val="none" w:sz="0" w:space="0" w:color="auto"/>
      </w:divBdr>
    </w:div>
    <w:div w:id="20350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D4A0C7416F99448A6FBC2806CF6126" ma:contentTypeVersion="15" ma:contentTypeDescription="Een nieuw document maken." ma:contentTypeScope="" ma:versionID="3788368e8394ba51b162ccd88fa067ce">
  <xsd:schema xmlns:xsd="http://www.w3.org/2001/XMLSchema" xmlns:xs="http://www.w3.org/2001/XMLSchema" xmlns:p="http://schemas.microsoft.com/office/2006/metadata/properties" xmlns:ns2="482e68f2-a825-47fe-942f-645179b97d06" xmlns:ns3="f0bbb85a-719a-4743-88d2-01dc7aa508eb" targetNamespace="http://schemas.microsoft.com/office/2006/metadata/properties" ma:root="true" ma:fieldsID="a2f41eaf7a82cfb02d1843004def668f" ns2:_="" ns3:_="">
    <xsd:import namespace="482e68f2-a825-47fe-942f-645179b97d06"/>
    <xsd:import namespace="f0bbb85a-719a-4743-88d2-01dc7aa50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e68f2-a825-47fe-942f-645179b97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dd16f31-e6cd-40e5-b524-3fbf5cb652e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bbb85a-719a-4743-88d2-01dc7aa508eb"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2e68f2-a825-47fe-942f-645179b97d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0E0290-0137-FD48-BAD7-12202DBB130E}">
  <ds:schemaRefs>
    <ds:schemaRef ds:uri="http://schemas.openxmlformats.org/officeDocument/2006/bibliography"/>
  </ds:schemaRefs>
</ds:datastoreItem>
</file>

<file path=customXml/itemProps2.xml><?xml version="1.0" encoding="utf-8"?>
<ds:datastoreItem xmlns:ds="http://schemas.openxmlformats.org/officeDocument/2006/customXml" ds:itemID="{1D27FBD3-801C-461F-8392-0D65055F9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e68f2-a825-47fe-942f-645179b97d06"/>
    <ds:schemaRef ds:uri="f0bbb85a-719a-4743-88d2-01dc7aa50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F17EF-8C6F-4C0F-9279-69D19A46473A}">
  <ds:schemaRefs>
    <ds:schemaRef ds:uri="http://schemas.microsoft.com/sharepoint/v3/contenttype/forms"/>
  </ds:schemaRefs>
</ds:datastoreItem>
</file>

<file path=customXml/itemProps4.xml><?xml version="1.0" encoding="utf-8"?>
<ds:datastoreItem xmlns:ds="http://schemas.openxmlformats.org/officeDocument/2006/customXml" ds:itemID="{03DFB5EB-DA37-49A1-920C-109824E65D72}">
  <ds:schemaRefs>
    <ds:schemaRef ds:uri="http://schemas.microsoft.com/office/2006/metadata/properties"/>
    <ds:schemaRef ds:uri="http://schemas.microsoft.com/office/infopath/2007/PartnerControls"/>
    <ds:schemaRef ds:uri="482e68f2-a825-47fe-942f-645179b97d0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1445</Words>
  <Characters>7949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Praktijkbeoordeling</vt:lpstr>
    </vt:vector>
  </TitlesOfParts>
  <Company>Iselinge Hogeschool</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Praktijkbeoordeling</dc:title>
  <dc:subject/>
  <dc:creator>Iselinge Hogeschool</dc:creator>
  <cp:keywords/>
  <cp:lastModifiedBy>Leslie Wal</cp:lastModifiedBy>
  <cp:revision>3</cp:revision>
  <cp:lastPrinted>2017-10-02T09:08:00Z</cp:lastPrinted>
  <dcterms:created xsi:type="dcterms:W3CDTF">2024-09-13T08:14:00Z</dcterms:created>
  <dcterms:modified xsi:type="dcterms:W3CDTF">2024-09-13T08:35:00Z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0x0101003FD4A0C7416F99448A6FBC2806CF6126</vt:lpwstr>
  </property>
  <property fmtid="{D5CDD505-2E9C-101B-9397-08002B2CF9AE}" pid="3" name="MSIP_Label_44d050f3-850d-4310-850a-31ea13e04063_Enabled">
    <vt:lpwstr>true</vt:lpwstr>
  </property>
  <property fmtid="{D5CDD505-2E9C-101B-9397-08002B2CF9AE}" pid="4" name="MSIP_Label_44d050f3-850d-4310-850a-31ea13e04063_SetDate">
    <vt:lpwstr>2024-09-13T08:14:26Z</vt:lpwstr>
  </property>
  <property fmtid="{D5CDD505-2E9C-101B-9397-08002B2CF9AE}" pid="5" name="MSIP_Label_44d050f3-850d-4310-850a-31ea13e04063_Method">
    <vt:lpwstr>Standard</vt:lpwstr>
  </property>
  <property fmtid="{D5CDD505-2E9C-101B-9397-08002B2CF9AE}" pid="6" name="MSIP_Label_44d050f3-850d-4310-850a-31ea13e04063_Name">
    <vt:lpwstr>defa4170-0d19-0005-0004-bc88714345d2</vt:lpwstr>
  </property>
  <property fmtid="{D5CDD505-2E9C-101B-9397-08002B2CF9AE}" pid="7" name="MSIP_Label_44d050f3-850d-4310-850a-31ea13e04063_SiteId">
    <vt:lpwstr>6200b37c-a03e-4996-ab02-6f5b017bb20f</vt:lpwstr>
  </property>
  <property fmtid="{D5CDD505-2E9C-101B-9397-08002B2CF9AE}" pid="8" name="MSIP_Label_44d050f3-850d-4310-850a-31ea13e04063_ActionId">
    <vt:lpwstr>86900bec-4384-49fb-ab0d-9434260694c5</vt:lpwstr>
  </property>
  <property fmtid="{D5CDD505-2E9C-101B-9397-08002B2CF9AE}" pid="9" name="MSIP_Label_44d050f3-850d-4310-850a-31ea13e04063_ContentBits">
    <vt:lpwstr>0</vt:lpwstr>
  </property>
</Properties>
</file>